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1434" w14:textId="08450D00" w:rsidR="004C7ABE" w:rsidRPr="00D22E58" w:rsidRDefault="00E75A8C" w:rsidP="00340624">
      <w:pPr>
        <w:pStyle w:val="Title"/>
        <w:rPr>
          <w:color w:val="000000" w:themeColor="text1"/>
          <w:lang w:eastAsia="zh-CN"/>
        </w:rPr>
      </w:pPr>
      <w:r w:rsidRPr="008A066B">
        <w:rPr>
          <w:color w:val="000000" w:themeColor="text1"/>
          <w:lang w:eastAsia="zh-CN"/>
        </w:rPr>
        <w:t>Black people can be disabled: Breaking the cycle of disability stereotypes</w:t>
      </w:r>
    </w:p>
    <w:p w14:paraId="4F1CCFC5" w14:textId="25A361C6" w:rsidR="004C7ABE" w:rsidRDefault="00C10DA0">
      <w:pPr>
        <w:spacing w:after="0"/>
        <w:rPr>
          <w:rFonts w:ascii="Helvetica" w:hAnsi="Helvetica"/>
          <w:color w:val="000000" w:themeColor="text1"/>
          <w:sz w:val="26"/>
          <w:szCs w:val="26"/>
        </w:rPr>
      </w:pPr>
      <w:r>
        <w:rPr>
          <w:rFonts w:ascii="Helvetica" w:hAnsi="Helvetica"/>
          <w:color w:val="000000" w:themeColor="text1"/>
          <w:sz w:val="26"/>
          <w:szCs w:val="26"/>
        </w:rPr>
        <w:t>Speakers: Belle Owen (Host), Carey Scheer (Narrator), Khadija Gbla (Guest)</w:t>
      </w:r>
    </w:p>
    <w:p w14:paraId="5CEF6A65" w14:textId="77777777" w:rsidR="00BE2C32" w:rsidRPr="00D22E58" w:rsidRDefault="00BE2C32">
      <w:pPr>
        <w:spacing w:after="0"/>
        <w:rPr>
          <w:rFonts w:ascii="Helvetica" w:hAnsi="Helvetica"/>
          <w:color w:val="000000" w:themeColor="text1"/>
          <w:sz w:val="26"/>
          <w:szCs w:val="26"/>
        </w:rPr>
      </w:pPr>
    </w:p>
    <w:p w14:paraId="56837919" w14:textId="341A572B" w:rsidR="0054529D" w:rsidRDefault="00514C3D" w:rsidP="0054529D">
      <w:pPr>
        <w:spacing w:after="0"/>
        <w:rPr>
          <w:rFonts w:ascii="Helvetica" w:hAnsi="Helvetica"/>
          <w:b/>
          <w:bCs/>
          <w:color w:val="000000" w:themeColor="text1"/>
          <w:sz w:val="26"/>
          <w:szCs w:val="26"/>
        </w:rPr>
      </w:pPr>
      <w:r w:rsidRPr="00C62E91">
        <w:rPr>
          <w:rFonts w:ascii="Helvetica" w:hAnsi="Helvetica"/>
          <w:color w:val="000000" w:themeColor="text1"/>
          <w:sz w:val="26"/>
          <w:szCs w:val="26"/>
        </w:rPr>
        <w:t xml:space="preserve">00:03 </w:t>
      </w:r>
      <w:r w:rsidR="0054529D">
        <w:rPr>
          <w:rFonts w:ascii="Helvetica" w:hAnsi="Helvetica"/>
          <w:b/>
          <w:bCs/>
          <w:color w:val="000000" w:themeColor="text1"/>
          <w:sz w:val="26"/>
          <w:szCs w:val="26"/>
        </w:rPr>
        <w:t>Belle Owen</w:t>
      </w:r>
    </w:p>
    <w:p w14:paraId="2CD89429" w14:textId="77777777" w:rsidR="005645EC"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I’m Belle Owen, and you</w:t>
      </w:r>
      <w:r w:rsidR="00086E38">
        <w:rPr>
          <w:rFonts w:ascii="Helvetica" w:hAnsi="Helvetica"/>
          <w:color w:val="000000" w:themeColor="text1"/>
          <w:sz w:val="26"/>
          <w:szCs w:val="26"/>
        </w:rPr>
        <w:t>’</w:t>
      </w:r>
      <w:r w:rsidRPr="0054529D">
        <w:rPr>
          <w:rFonts w:ascii="Helvetica" w:hAnsi="Helvetica"/>
          <w:color w:val="000000" w:themeColor="text1"/>
          <w:sz w:val="26"/>
          <w:szCs w:val="26"/>
        </w:rPr>
        <w:t>re listening to the Purple Orange Podcast. In this episode, you're going to hear the story of Khadija Gbla.</w:t>
      </w:r>
    </w:p>
    <w:p w14:paraId="487B4A55" w14:textId="77777777" w:rsidR="005645EC" w:rsidRDefault="005645EC" w:rsidP="0054529D">
      <w:pPr>
        <w:spacing w:after="0"/>
        <w:rPr>
          <w:rFonts w:ascii="Helvetica" w:hAnsi="Helvetica"/>
          <w:color w:val="000000" w:themeColor="text1"/>
          <w:sz w:val="26"/>
          <w:szCs w:val="26"/>
        </w:rPr>
      </w:pPr>
    </w:p>
    <w:p w14:paraId="37C58A05" w14:textId="254036AD"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Khadija is a writer, a speaker and a fierce advocate for many causes</w:t>
      </w:r>
      <w:r w:rsidR="005645EC">
        <w:rPr>
          <w:rFonts w:ascii="Helvetica" w:hAnsi="Helvetica"/>
          <w:color w:val="000000" w:themeColor="text1"/>
          <w:sz w:val="26"/>
          <w:szCs w:val="26"/>
        </w:rPr>
        <w:t>. W</w:t>
      </w:r>
      <w:r w:rsidRPr="0054529D">
        <w:rPr>
          <w:rFonts w:ascii="Helvetica" w:hAnsi="Helvetica"/>
          <w:color w:val="000000" w:themeColor="text1"/>
          <w:sz w:val="26"/>
          <w:szCs w:val="26"/>
        </w:rPr>
        <w:t xml:space="preserve">e've linked to their TED talk in the show notes, and I really encourage you to check it out. The story you're about to hear is something different. It's Kadija reflection on growing up in Australia as a refugee and how </w:t>
      </w:r>
      <w:proofErr w:type="gramStart"/>
      <w:r w:rsidRPr="0054529D">
        <w:rPr>
          <w:rFonts w:ascii="Helvetica" w:hAnsi="Helvetica"/>
          <w:color w:val="000000" w:themeColor="text1"/>
          <w:sz w:val="26"/>
          <w:szCs w:val="26"/>
        </w:rPr>
        <w:t>over and over</w:t>
      </w:r>
      <w:proofErr w:type="gramEnd"/>
      <w:r w:rsidRPr="0054529D">
        <w:rPr>
          <w:rFonts w:ascii="Helvetica" w:hAnsi="Helvetica"/>
          <w:color w:val="000000" w:themeColor="text1"/>
          <w:sz w:val="26"/>
          <w:szCs w:val="26"/>
        </w:rPr>
        <w:t xml:space="preserve"> the world misread them. The consequences of that misreading are painful, but what comes through is also strength, clarity and deep love, especially for their son. Stories like this are why we make this podcast. They remind us to listen deeply, especially when the experience is different from our own.</w:t>
      </w:r>
    </w:p>
    <w:p w14:paraId="0BED7BF8" w14:textId="77777777" w:rsidR="0054529D" w:rsidRPr="0054529D" w:rsidRDefault="0054529D" w:rsidP="0054529D">
      <w:pPr>
        <w:spacing w:after="0"/>
        <w:rPr>
          <w:rFonts w:ascii="Helvetica" w:hAnsi="Helvetica"/>
          <w:color w:val="000000" w:themeColor="text1"/>
          <w:sz w:val="26"/>
          <w:szCs w:val="26"/>
        </w:rPr>
      </w:pPr>
    </w:p>
    <w:p w14:paraId="58473ABD" w14:textId="0591F2B5"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This story was produced and narrated by Carey Scheer. The first voice you'll hear</w:t>
      </w:r>
      <w:r w:rsidR="006D3D6B">
        <w:rPr>
          <w:rFonts w:ascii="Helvetica" w:hAnsi="Helvetica"/>
          <w:color w:val="000000" w:themeColor="text1"/>
          <w:sz w:val="26"/>
          <w:szCs w:val="26"/>
        </w:rPr>
        <w:t>,</w:t>
      </w:r>
      <w:r w:rsidRPr="0054529D">
        <w:rPr>
          <w:rFonts w:ascii="Helvetica" w:hAnsi="Helvetica"/>
          <w:color w:val="000000" w:themeColor="text1"/>
          <w:sz w:val="26"/>
          <w:szCs w:val="26"/>
        </w:rPr>
        <w:t xml:space="preserve"> and the one at the heart of it all</w:t>
      </w:r>
      <w:r w:rsidR="006D3D6B">
        <w:rPr>
          <w:rFonts w:ascii="Helvetica" w:hAnsi="Helvetica"/>
          <w:color w:val="000000" w:themeColor="text1"/>
          <w:sz w:val="26"/>
          <w:szCs w:val="26"/>
        </w:rPr>
        <w:t>,</w:t>
      </w:r>
      <w:r w:rsidRPr="0054529D">
        <w:rPr>
          <w:rFonts w:ascii="Helvetica" w:hAnsi="Helvetica"/>
          <w:color w:val="000000" w:themeColor="text1"/>
          <w:sz w:val="26"/>
          <w:szCs w:val="26"/>
        </w:rPr>
        <w:t xml:space="preserve"> is</w:t>
      </w:r>
      <w:r w:rsidR="000E6A08">
        <w:rPr>
          <w:rFonts w:ascii="Helvetica" w:hAnsi="Helvetica"/>
          <w:color w:val="000000" w:themeColor="text1"/>
          <w:sz w:val="26"/>
          <w:szCs w:val="26"/>
        </w:rPr>
        <w:t xml:space="preserve"> Khadija’s.</w:t>
      </w:r>
    </w:p>
    <w:p w14:paraId="2BAF8466" w14:textId="77777777" w:rsidR="0054529D" w:rsidRDefault="0054529D" w:rsidP="00514C3D">
      <w:pPr>
        <w:spacing w:after="0"/>
        <w:rPr>
          <w:rFonts w:ascii="Helvetica" w:hAnsi="Helvetica"/>
          <w:b/>
          <w:bCs/>
          <w:color w:val="000000" w:themeColor="text1"/>
          <w:sz w:val="26"/>
          <w:szCs w:val="26"/>
        </w:rPr>
      </w:pPr>
    </w:p>
    <w:p w14:paraId="5A3F75D4" w14:textId="270F447C" w:rsidR="008B148D" w:rsidRPr="00D22E58" w:rsidRDefault="00C62E91" w:rsidP="00514C3D">
      <w:pPr>
        <w:spacing w:after="0"/>
        <w:rPr>
          <w:rFonts w:ascii="Helvetica" w:hAnsi="Helvetica"/>
          <w:color w:val="000000" w:themeColor="text1"/>
          <w:sz w:val="26"/>
          <w:szCs w:val="26"/>
        </w:rPr>
      </w:pPr>
      <w:r w:rsidRPr="00C62E91">
        <w:rPr>
          <w:rFonts w:ascii="Helvetica" w:hAnsi="Helvetica"/>
          <w:color w:val="000000" w:themeColor="text1"/>
          <w:sz w:val="26"/>
          <w:szCs w:val="26"/>
        </w:rPr>
        <w:t xml:space="preserve">01:04 </w:t>
      </w:r>
      <w:r w:rsidR="008B148D" w:rsidRPr="00D22E58">
        <w:rPr>
          <w:rFonts w:ascii="Helvetica" w:hAnsi="Helvetica"/>
          <w:b/>
          <w:bCs/>
          <w:color w:val="000000" w:themeColor="text1"/>
          <w:sz w:val="26"/>
          <w:szCs w:val="26"/>
        </w:rPr>
        <w:t>Khadija</w:t>
      </w:r>
      <w:r w:rsidR="00514C3D">
        <w:rPr>
          <w:rFonts w:ascii="Helvetica" w:hAnsi="Helvetica"/>
          <w:b/>
          <w:bCs/>
          <w:color w:val="000000" w:themeColor="text1"/>
          <w:sz w:val="26"/>
          <w:szCs w:val="26"/>
        </w:rPr>
        <w:t xml:space="preserve"> Gbla</w:t>
      </w:r>
    </w:p>
    <w:p w14:paraId="6CB7A067" w14:textId="03381866" w:rsidR="00AF06B5" w:rsidRPr="00D22E58" w:rsidRDefault="00D90191" w:rsidP="00514C3D">
      <w:pPr>
        <w:spacing w:after="0"/>
        <w:rPr>
          <w:rFonts w:ascii="Helvetica" w:hAnsi="Helvetica"/>
          <w:color w:val="000000" w:themeColor="text1"/>
          <w:sz w:val="26"/>
          <w:szCs w:val="26"/>
        </w:rPr>
      </w:pPr>
      <w:r w:rsidRPr="00D22E58">
        <w:rPr>
          <w:rFonts w:ascii="Helvetica" w:hAnsi="Helvetica"/>
          <w:color w:val="000000" w:themeColor="text1"/>
          <w:sz w:val="26"/>
          <w:szCs w:val="26"/>
        </w:rPr>
        <w:t>He said the test was conclusive, you're autistic, and it comes out at level three</w:t>
      </w:r>
      <w:r w:rsidR="00246063">
        <w:rPr>
          <w:rFonts w:ascii="Helvetica" w:hAnsi="Helvetica"/>
          <w:color w:val="000000" w:themeColor="text1"/>
          <w:sz w:val="26"/>
          <w:szCs w:val="26"/>
        </w:rPr>
        <w:t>, a</w:t>
      </w:r>
      <w:r w:rsidRPr="00D22E58">
        <w:rPr>
          <w:rFonts w:ascii="Helvetica" w:hAnsi="Helvetica"/>
          <w:color w:val="000000" w:themeColor="text1"/>
          <w:sz w:val="26"/>
          <w:szCs w:val="26"/>
        </w:rPr>
        <w:t xml:space="preserve">nd he goes, I am shocked. I said I am not. I said I'm not. I'm not because I know what it feels like to live in this body and this mind. </w:t>
      </w:r>
      <w:r w:rsidR="00246063">
        <w:rPr>
          <w:rFonts w:ascii="Helvetica" w:hAnsi="Helvetica"/>
          <w:color w:val="000000" w:themeColor="text1"/>
          <w:sz w:val="26"/>
          <w:szCs w:val="26"/>
        </w:rPr>
        <w:t>It</w:t>
      </w:r>
      <w:r w:rsidRPr="00D22E58">
        <w:rPr>
          <w:rFonts w:ascii="Helvetica" w:hAnsi="Helvetica"/>
          <w:color w:val="000000" w:themeColor="text1"/>
          <w:sz w:val="26"/>
          <w:szCs w:val="26"/>
        </w:rPr>
        <w:t xml:space="preserve"> was never me. That's how I felt</w:t>
      </w:r>
      <w:r w:rsidR="00111FD0">
        <w:rPr>
          <w:rFonts w:ascii="Helvetica" w:hAnsi="Helvetica"/>
          <w:color w:val="000000" w:themeColor="text1"/>
          <w:sz w:val="26"/>
          <w:szCs w:val="26"/>
        </w:rPr>
        <w:t>: I</w:t>
      </w:r>
      <w:r w:rsidRPr="00D22E58">
        <w:rPr>
          <w:rFonts w:ascii="Helvetica" w:hAnsi="Helvetica"/>
          <w:color w:val="000000" w:themeColor="text1"/>
          <w:sz w:val="26"/>
          <w:szCs w:val="26"/>
        </w:rPr>
        <w:t xml:space="preserve">t wasn't me. </w:t>
      </w:r>
    </w:p>
    <w:p w14:paraId="76C49786" w14:textId="77777777" w:rsidR="00AF06B5" w:rsidRPr="00D22E58" w:rsidRDefault="00AF06B5" w:rsidP="008B148D">
      <w:pPr>
        <w:spacing w:after="0"/>
        <w:ind w:left="720"/>
        <w:rPr>
          <w:rFonts w:ascii="Helvetica" w:hAnsi="Helvetica"/>
          <w:color w:val="000000" w:themeColor="text1"/>
          <w:sz w:val="26"/>
          <w:szCs w:val="26"/>
        </w:rPr>
      </w:pPr>
    </w:p>
    <w:p w14:paraId="0C3CDC8C" w14:textId="5B917865" w:rsidR="00861CB5" w:rsidRPr="00D22E58" w:rsidRDefault="00D90191" w:rsidP="00514C3D">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It was not anything I didn't do more of or less of. I wasn't lazy. I didn't- that was it. I had a different brain, and it was existing in a world that did not understand it, and that had been why it was so hard. </w:t>
      </w:r>
    </w:p>
    <w:p w14:paraId="15E5B04B" w14:textId="77777777" w:rsidR="00861CB5" w:rsidRPr="00D22E58" w:rsidRDefault="00861CB5">
      <w:pPr>
        <w:spacing w:after="0"/>
        <w:rPr>
          <w:rFonts w:ascii="Helvetica" w:hAnsi="Helvetica"/>
          <w:color w:val="000000" w:themeColor="text1"/>
          <w:sz w:val="26"/>
          <w:szCs w:val="26"/>
        </w:rPr>
      </w:pPr>
    </w:p>
    <w:p w14:paraId="002A3D2A" w14:textId="43994245" w:rsidR="008B148D" w:rsidRPr="00D22E58" w:rsidRDefault="00A3436F">
      <w:pPr>
        <w:spacing w:after="0"/>
        <w:rPr>
          <w:rFonts w:ascii="Helvetica" w:hAnsi="Helvetica"/>
          <w:b/>
          <w:bCs/>
          <w:color w:val="000000" w:themeColor="text1"/>
          <w:sz w:val="26"/>
          <w:szCs w:val="26"/>
        </w:rPr>
      </w:pPr>
      <w:r w:rsidRPr="00A3436F">
        <w:rPr>
          <w:rFonts w:ascii="Helvetica" w:hAnsi="Helvetica"/>
          <w:color w:val="000000" w:themeColor="text1"/>
          <w:sz w:val="26"/>
          <w:szCs w:val="26"/>
        </w:rPr>
        <w:t>01:44</w:t>
      </w:r>
      <w:r>
        <w:rPr>
          <w:rFonts w:ascii="Helvetica" w:hAnsi="Helvetica"/>
          <w:b/>
          <w:bCs/>
          <w:color w:val="000000" w:themeColor="text1"/>
          <w:sz w:val="26"/>
          <w:szCs w:val="26"/>
        </w:rPr>
        <w:t xml:space="preserve"> </w:t>
      </w:r>
      <w:r w:rsidR="00514C3D">
        <w:rPr>
          <w:rFonts w:ascii="Helvetica" w:hAnsi="Helvetica"/>
          <w:b/>
          <w:bCs/>
          <w:color w:val="000000" w:themeColor="text1"/>
          <w:sz w:val="26"/>
          <w:szCs w:val="26"/>
        </w:rPr>
        <w:t>Carey Scheer</w:t>
      </w:r>
    </w:p>
    <w:p w14:paraId="27763AB1" w14:textId="06F7A822" w:rsidR="00861CB5" w:rsidRPr="00D22E58" w:rsidRDefault="00E208DB">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That conversation </w:t>
      </w:r>
      <w:r w:rsidR="00135BA3">
        <w:rPr>
          <w:rFonts w:ascii="Helvetica" w:hAnsi="Helvetica"/>
          <w:color w:val="000000" w:themeColor="text1"/>
          <w:sz w:val="26"/>
          <w:szCs w:val="26"/>
        </w:rPr>
        <w:t xml:space="preserve">with Khadija’s therapist </w:t>
      </w:r>
      <w:r w:rsidRPr="00D22E58">
        <w:rPr>
          <w:rFonts w:ascii="Helvetica" w:hAnsi="Helvetica"/>
          <w:color w:val="000000" w:themeColor="text1"/>
          <w:sz w:val="26"/>
          <w:szCs w:val="26"/>
        </w:rPr>
        <w:t xml:space="preserve">happened when </w:t>
      </w:r>
      <w:r w:rsidR="00B75CD6">
        <w:rPr>
          <w:rFonts w:ascii="Helvetica" w:hAnsi="Helvetica"/>
          <w:color w:val="000000" w:themeColor="text1"/>
          <w:sz w:val="26"/>
          <w:szCs w:val="26"/>
        </w:rPr>
        <w:t>she</w:t>
      </w:r>
      <w:r w:rsidRPr="00D22E58">
        <w:rPr>
          <w:rFonts w:ascii="Helvetica" w:hAnsi="Helvetica"/>
          <w:color w:val="000000" w:themeColor="text1"/>
          <w:sz w:val="26"/>
          <w:szCs w:val="26"/>
        </w:rPr>
        <w:t xml:space="preserve"> was 34</w:t>
      </w:r>
      <w:r w:rsidR="00B75CD6">
        <w:rPr>
          <w:rFonts w:ascii="Helvetica" w:hAnsi="Helvetica"/>
          <w:color w:val="000000" w:themeColor="text1"/>
          <w:sz w:val="26"/>
          <w:szCs w:val="26"/>
        </w:rPr>
        <w:t xml:space="preserve"> years old</w:t>
      </w:r>
      <w:r w:rsidRPr="00D22E58">
        <w:rPr>
          <w:rFonts w:ascii="Helvetica" w:hAnsi="Helvetica"/>
          <w:color w:val="000000" w:themeColor="text1"/>
          <w:sz w:val="26"/>
          <w:szCs w:val="26"/>
        </w:rPr>
        <w:t>, living in Australia.</w:t>
      </w:r>
      <w:r w:rsidR="00135BA3">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But her story starts long before that—across </w:t>
      </w:r>
      <w:r w:rsidR="00B75CD6">
        <w:rPr>
          <w:rFonts w:ascii="Helvetica" w:hAnsi="Helvetica"/>
          <w:color w:val="000000" w:themeColor="text1"/>
          <w:sz w:val="26"/>
          <w:szCs w:val="26"/>
        </w:rPr>
        <w:t>an</w:t>
      </w:r>
      <w:r w:rsidRPr="00D22E58">
        <w:rPr>
          <w:rFonts w:ascii="Helvetica" w:hAnsi="Helvetica"/>
          <w:color w:val="000000" w:themeColor="text1"/>
          <w:sz w:val="26"/>
          <w:szCs w:val="26"/>
        </w:rPr>
        <w:t xml:space="preserve"> ocean.</w:t>
      </w:r>
    </w:p>
    <w:p w14:paraId="5660DCF3" w14:textId="77777777" w:rsidR="00E208DB" w:rsidRPr="00D22E58" w:rsidRDefault="00E208DB">
      <w:pPr>
        <w:spacing w:after="0"/>
        <w:rPr>
          <w:rFonts w:ascii="Helvetica" w:hAnsi="Helvetica"/>
          <w:color w:val="000000" w:themeColor="text1"/>
          <w:sz w:val="26"/>
          <w:szCs w:val="26"/>
        </w:rPr>
      </w:pPr>
    </w:p>
    <w:p w14:paraId="47D1FAAD" w14:textId="77777777" w:rsidR="00E208DB" w:rsidRPr="00D22E58" w:rsidRDefault="00E208DB">
      <w:pPr>
        <w:spacing w:after="0"/>
        <w:rPr>
          <w:rFonts w:ascii="Helvetica" w:hAnsi="Helvetica"/>
          <w:color w:val="000000" w:themeColor="text1"/>
          <w:sz w:val="26"/>
          <w:szCs w:val="26"/>
        </w:rPr>
      </w:pPr>
    </w:p>
    <w:p w14:paraId="24185997" w14:textId="78AC58B6" w:rsidR="008B148D" w:rsidRPr="00D22E58" w:rsidRDefault="00115944" w:rsidP="00115944">
      <w:pPr>
        <w:spacing w:after="0"/>
        <w:rPr>
          <w:rFonts w:ascii="Helvetica" w:hAnsi="Helvetica"/>
          <w:color w:val="000000" w:themeColor="text1"/>
          <w:sz w:val="26"/>
          <w:szCs w:val="26"/>
        </w:rPr>
      </w:pPr>
      <w:r w:rsidRPr="00115944">
        <w:rPr>
          <w:rFonts w:ascii="Helvetica" w:hAnsi="Helvetica"/>
          <w:color w:val="000000" w:themeColor="text1"/>
          <w:sz w:val="26"/>
          <w:szCs w:val="26"/>
        </w:rPr>
        <w:lastRenderedPageBreak/>
        <w:t xml:space="preserve">01:57 </w:t>
      </w:r>
      <w:r w:rsidR="008B148D" w:rsidRPr="00D22E58">
        <w:rPr>
          <w:rFonts w:ascii="Helvetica" w:hAnsi="Helvetica"/>
          <w:b/>
          <w:bCs/>
          <w:color w:val="000000" w:themeColor="text1"/>
          <w:sz w:val="26"/>
          <w:szCs w:val="26"/>
        </w:rPr>
        <w:t>Khadija</w:t>
      </w:r>
      <w:r>
        <w:rPr>
          <w:rFonts w:ascii="Helvetica" w:hAnsi="Helvetica"/>
          <w:b/>
          <w:bCs/>
          <w:color w:val="000000" w:themeColor="text1"/>
          <w:sz w:val="26"/>
          <w:szCs w:val="26"/>
        </w:rPr>
        <w:t xml:space="preserve"> Gbla</w:t>
      </w:r>
    </w:p>
    <w:p w14:paraId="7AC19E33" w14:textId="1EFC3A5B" w:rsidR="004C7ABE" w:rsidRPr="00D22E58" w:rsidRDefault="00D90191" w:rsidP="00115944">
      <w:pPr>
        <w:spacing w:after="0"/>
        <w:rPr>
          <w:rFonts w:ascii="Helvetica" w:hAnsi="Helvetica"/>
          <w:color w:val="000000" w:themeColor="text1"/>
          <w:sz w:val="26"/>
          <w:szCs w:val="26"/>
        </w:rPr>
      </w:pPr>
      <w:r w:rsidRPr="00D22E58">
        <w:rPr>
          <w:rFonts w:ascii="Helvetica" w:hAnsi="Helvetica"/>
          <w:color w:val="000000" w:themeColor="text1"/>
          <w:sz w:val="26"/>
          <w:szCs w:val="26"/>
        </w:rPr>
        <w:t>I was born in Sierra Leone, West of Africa, but due to the civil war in Sierra Leone, my family fled</w:t>
      </w:r>
      <w:r w:rsidR="00A96730">
        <w:rPr>
          <w:rFonts w:ascii="Helvetica" w:hAnsi="Helvetica"/>
          <w:color w:val="000000" w:themeColor="text1"/>
          <w:sz w:val="26"/>
          <w:szCs w:val="26"/>
        </w:rPr>
        <w:t>.</w:t>
      </w:r>
      <w:r w:rsidRPr="00D22E58">
        <w:rPr>
          <w:rFonts w:ascii="Helvetica" w:hAnsi="Helvetica"/>
          <w:color w:val="000000" w:themeColor="text1"/>
          <w:sz w:val="26"/>
          <w:szCs w:val="26"/>
        </w:rPr>
        <w:t xml:space="preserve"> </w:t>
      </w:r>
    </w:p>
    <w:p w14:paraId="66017FE7" w14:textId="77777777" w:rsidR="004C7ABE" w:rsidRPr="00D22E58" w:rsidRDefault="004C7ABE">
      <w:pPr>
        <w:spacing w:after="0"/>
        <w:rPr>
          <w:rFonts w:ascii="Helvetica" w:hAnsi="Helvetica"/>
          <w:color w:val="000000" w:themeColor="text1"/>
          <w:sz w:val="26"/>
          <w:szCs w:val="26"/>
        </w:rPr>
      </w:pPr>
    </w:p>
    <w:p w14:paraId="76FBDCDF" w14:textId="2A2B9345" w:rsidR="004C7ABE" w:rsidRPr="00D22E58" w:rsidRDefault="007438CC" w:rsidP="00115944">
      <w:pPr>
        <w:spacing w:after="0"/>
        <w:rPr>
          <w:rFonts w:ascii="Helvetica" w:hAnsi="Helvetica"/>
          <w:color w:val="000000" w:themeColor="text1"/>
          <w:sz w:val="26"/>
          <w:szCs w:val="26"/>
        </w:rPr>
      </w:pPr>
      <w:r>
        <w:rPr>
          <w:rFonts w:ascii="Helvetica" w:hAnsi="Helvetica"/>
          <w:color w:val="000000" w:themeColor="text1"/>
          <w:sz w:val="26"/>
          <w:szCs w:val="26"/>
        </w:rPr>
        <w:t>S</w:t>
      </w:r>
      <w:r w:rsidR="00D90191" w:rsidRPr="00D22E58">
        <w:rPr>
          <w:rFonts w:ascii="Helvetica" w:hAnsi="Helvetica"/>
          <w:color w:val="000000" w:themeColor="text1"/>
          <w:sz w:val="26"/>
          <w:szCs w:val="26"/>
        </w:rPr>
        <w:t xml:space="preserve">mells, there's sounds, there's bombs, there's all these things happening, and there's not even the time to be </w:t>
      </w:r>
      <w:r w:rsidR="004C7ABE" w:rsidRPr="00D22E58">
        <w:rPr>
          <w:rFonts w:ascii="Helvetica" w:hAnsi="Helvetica"/>
          <w:color w:val="000000" w:themeColor="text1"/>
          <w:sz w:val="26"/>
          <w:szCs w:val="26"/>
        </w:rPr>
        <w:t>going,</w:t>
      </w:r>
      <w:r w:rsidR="00D90191" w:rsidRPr="00D22E58">
        <w:rPr>
          <w:rFonts w:ascii="Helvetica" w:hAnsi="Helvetica"/>
          <w:color w:val="000000" w:themeColor="text1"/>
          <w:sz w:val="26"/>
          <w:szCs w:val="26"/>
        </w:rPr>
        <w:t xml:space="preserve"> </w:t>
      </w:r>
      <w:r w:rsidR="004C7ABE" w:rsidRPr="00D22E58">
        <w:rPr>
          <w:rFonts w:ascii="Helvetica" w:hAnsi="Helvetica"/>
          <w:color w:val="000000" w:themeColor="text1"/>
          <w:sz w:val="26"/>
          <w:szCs w:val="26"/>
        </w:rPr>
        <w:t>‘</w:t>
      </w:r>
      <w:r w:rsidR="00D90191" w:rsidRPr="00D22E58">
        <w:rPr>
          <w:rFonts w:ascii="Helvetica" w:hAnsi="Helvetica"/>
          <w:color w:val="000000" w:themeColor="text1"/>
          <w:sz w:val="26"/>
          <w:szCs w:val="26"/>
        </w:rPr>
        <w:t>Okay, these are my needs, and these are my needs.</w:t>
      </w:r>
      <w:r w:rsidR="004C7ABE" w:rsidRPr="00D22E58">
        <w:rPr>
          <w:rFonts w:ascii="Helvetica" w:hAnsi="Helvetica"/>
          <w:color w:val="000000" w:themeColor="text1"/>
          <w:sz w:val="26"/>
          <w:szCs w:val="26"/>
        </w:rPr>
        <w:t>’</w:t>
      </w:r>
      <w:r w:rsidR="00D90191" w:rsidRPr="00D22E58">
        <w:rPr>
          <w:rFonts w:ascii="Helvetica" w:hAnsi="Helvetica"/>
          <w:color w:val="000000" w:themeColor="text1"/>
          <w:sz w:val="26"/>
          <w:szCs w:val="26"/>
        </w:rPr>
        <w:t xml:space="preserve"> The</w:t>
      </w:r>
      <w:r w:rsidR="008112E0">
        <w:rPr>
          <w:rFonts w:ascii="Helvetica" w:hAnsi="Helvetica"/>
          <w:color w:val="000000" w:themeColor="text1"/>
          <w:sz w:val="26"/>
          <w:szCs w:val="26"/>
        </w:rPr>
        <w:t>re ar</w:t>
      </w:r>
      <w:r w:rsidR="00D90191" w:rsidRPr="00D22E58">
        <w:rPr>
          <w:rFonts w:ascii="Helvetica" w:hAnsi="Helvetica"/>
          <w:color w:val="000000" w:themeColor="text1"/>
          <w:sz w:val="26"/>
          <w:szCs w:val="26"/>
        </w:rPr>
        <w:t>e no needs, but just this constant awareness you're not doing the things that everyone expects you to do which will keep you safe</w:t>
      </w:r>
      <w:r w:rsidR="00EB4D83">
        <w:rPr>
          <w:rFonts w:ascii="Helvetica" w:hAnsi="Helvetica"/>
          <w:color w:val="000000" w:themeColor="text1"/>
          <w:sz w:val="26"/>
          <w:szCs w:val="26"/>
        </w:rPr>
        <w:t>. A</w:t>
      </w:r>
      <w:r w:rsidR="00D90191" w:rsidRPr="00D22E58">
        <w:rPr>
          <w:rFonts w:ascii="Helvetica" w:hAnsi="Helvetica"/>
          <w:color w:val="000000" w:themeColor="text1"/>
          <w:sz w:val="26"/>
          <w:szCs w:val="26"/>
        </w:rPr>
        <w:t xml:space="preserve">nd the fact I couldn't do it to keep myself safe, </w:t>
      </w:r>
      <w:r w:rsidR="004C7ABE" w:rsidRPr="00D22E58">
        <w:rPr>
          <w:rFonts w:ascii="Helvetica" w:hAnsi="Helvetica"/>
          <w:color w:val="000000" w:themeColor="text1"/>
          <w:sz w:val="26"/>
          <w:szCs w:val="26"/>
        </w:rPr>
        <w:t>was</w:t>
      </w:r>
      <w:r w:rsidR="00D90191" w:rsidRPr="00D22E58">
        <w:rPr>
          <w:rFonts w:ascii="Helvetica" w:hAnsi="Helvetica"/>
          <w:color w:val="000000" w:themeColor="text1"/>
          <w:sz w:val="26"/>
          <w:szCs w:val="26"/>
        </w:rPr>
        <w:t xml:space="preserve"> the problem</w:t>
      </w:r>
      <w:r w:rsidR="004C7ABE" w:rsidRPr="00D22E58">
        <w:rPr>
          <w:rFonts w:ascii="Helvetica" w:hAnsi="Helvetica"/>
          <w:color w:val="000000" w:themeColor="text1"/>
          <w:sz w:val="26"/>
          <w:szCs w:val="26"/>
        </w:rPr>
        <w:t>.</w:t>
      </w:r>
      <w:r w:rsidR="00D90191" w:rsidRPr="00D22E58">
        <w:rPr>
          <w:rFonts w:ascii="Helvetica" w:hAnsi="Helvetica"/>
          <w:color w:val="000000" w:themeColor="text1"/>
          <w:sz w:val="26"/>
          <w:szCs w:val="26"/>
        </w:rPr>
        <w:t xml:space="preserve"> And that, I think, is when I </w:t>
      </w:r>
      <w:proofErr w:type="spellStart"/>
      <w:r w:rsidR="00D90191" w:rsidRPr="00D22E58">
        <w:rPr>
          <w:rFonts w:ascii="Helvetica" w:hAnsi="Helvetica"/>
          <w:color w:val="000000" w:themeColor="text1"/>
          <w:sz w:val="26"/>
          <w:szCs w:val="26"/>
        </w:rPr>
        <w:t>reali</w:t>
      </w:r>
      <w:r w:rsidR="004C7ABE" w:rsidRPr="00D22E58">
        <w:rPr>
          <w:rFonts w:ascii="Helvetica" w:hAnsi="Helvetica"/>
          <w:color w:val="000000" w:themeColor="text1"/>
          <w:sz w:val="26"/>
          <w:szCs w:val="26"/>
        </w:rPr>
        <w:t>s</w:t>
      </w:r>
      <w:r w:rsidR="00D90191" w:rsidRPr="00D22E58">
        <w:rPr>
          <w:rFonts w:ascii="Helvetica" w:hAnsi="Helvetica"/>
          <w:color w:val="000000" w:themeColor="text1"/>
          <w:sz w:val="26"/>
          <w:szCs w:val="26"/>
        </w:rPr>
        <w:t>ed</w:t>
      </w:r>
      <w:proofErr w:type="spellEnd"/>
      <w:r w:rsidR="00D90191" w:rsidRPr="00D22E58">
        <w:rPr>
          <w:rFonts w:ascii="Helvetica" w:hAnsi="Helvetica"/>
          <w:color w:val="000000" w:themeColor="text1"/>
          <w:sz w:val="26"/>
          <w:szCs w:val="26"/>
        </w:rPr>
        <w:t xml:space="preserve">, okay, I'm in trouble here because I feel different from everyone around me right now, </w:t>
      </w:r>
      <w:r w:rsidR="00EB4D83">
        <w:rPr>
          <w:rFonts w:ascii="Helvetica" w:hAnsi="Helvetica"/>
          <w:color w:val="000000" w:themeColor="text1"/>
          <w:sz w:val="26"/>
          <w:szCs w:val="26"/>
        </w:rPr>
        <w:t xml:space="preserve">I am in trouble. </w:t>
      </w:r>
      <w:r w:rsidR="004C7ABE" w:rsidRPr="00D22E58">
        <w:rPr>
          <w:rFonts w:ascii="Helvetica" w:hAnsi="Helvetica"/>
          <w:color w:val="000000" w:themeColor="text1"/>
          <w:sz w:val="26"/>
          <w:szCs w:val="26"/>
        </w:rPr>
        <w:t>And that sense continued throughout my life.</w:t>
      </w:r>
    </w:p>
    <w:p w14:paraId="5644D85F" w14:textId="4BC0911E" w:rsidR="004C7ABE" w:rsidRPr="00D22E58" w:rsidRDefault="004C7ABE" w:rsidP="004C7ABE">
      <w:pPr>
        <w:spacing w:after="0"/>
        <w:rPr>
          <w:rFonts w:ascii="Helvetica" w:hAnsi="Helvetica"/>
          <w:color w:val="000000" w:themeColor="text1"/>
          <w:sz w:val="26"/>
          <w:szCs w:val="26"/>
        </w:rPr>
      </w:pPr>
    </w:p>
    <w:p w14:paraId="69710673" w14:textId="77777777" w:rsidR="00D22E58" w:rsidRPr="00D22E58" w:rsidRDefault="00D22E58" w:rsidP="008B148D">
      <w:pPr>
        <w:spacing w:after="0"/>
        <w:rPr>
          <w:rFonts w:ascii="Helvetica" w:hAnsi="Helvetica"/>
          <w:b/>
          <w:bCs/>
          <w:color w:val="000000" w:themeColor="text1"/>
          <w:sz w:val="26"/>
          <w:szCs w:val="26"/>
        </w:rPr>
      </w:pPr>
    </w:p>
    <w:p w14:paraId="74ABF2EB" w14:textId="39D57CF4" w:rsidR="008B148D" w:rsidRPr="00D22E58" w:rsidRDefault="00BE3747" w:rsidP="008B148D">
      <w:pPr>
        <w:spacing w:after="0"/>
        <w:rPr>
          <w:rFonts w:ascii="Helvetica" w:hAnsi="Helvetica"/>
          <w:b/>
          <w:bCs/>
          <w:color w:val="000000" w:themeColor="text1"/>
          <w:sz w:val="26"/>
          <w:szCs w:val="26"/>
        </w:rPr>
      </w:pPr>
      <w:r w:rsidRPr="00BE3747">
        <w:rPr>
          <w:rFonts w:ascii="Helvetica" w:hAnsi="Helvetica"/>
          <w:color w:val="000000" w:themeColor="text1"/>
          <w:sz w:val="26"/>
          <w:szCs w:val="26"/>
        </w:rPr>
        <w:t xml:space="preserve">02:46 </w:t>
      </w:r>
      <w:r w:rsidR="00115944">
        <w:rPr>
          <w:rFonts w:ascii="Helvetica" w:hAnsi="Helvetica"/>
          <w:b/>
          <w:bCs/>
          <w:color w:val="000000" w:themeColor="text1"/>
          <w:sz w:val="26"/>
          <w:szCs w:val="26"/>
        </w:rPr>
        <w:t>Carey Scheer</w:t>
      </w:r>
    </w:p>
    <w:p w14:paraId="75247F19" w14:textId="2ED3C796" w:rsidR="004C7ABE" w:rsidRPr="00D22E58" w:rsidRDefault="00E208DB">
      <w:pPr>
        <w:spacing w:after="0"/>
        <w:rPr>
          <w:rFonts w:ascii="Helvetica" w:hAnsi="Helvetica"/>
          <w:color w:val="000000" w:themeColor="text1"/>
          <w:sz w:val="26"/>
          <w:szCs w:val="26"/>
        </w:rPr>
      </w:pPr>
      <w:r w:rsidRPr="00D22E58">
        <w:rPr>
          <w:rFonts w:ascii="Helvetica" w:hAnsi="Helvetica"/>
          <w:color w:val="000000" w:themeColor="text1"/>
          <w:sz w:val="26"/>
          <w:szCs w:val="26"/>
        </w:rPr>
        <w:t>Khadija was resettled in Australia at 13.</w:t>
      </w:r>
      <w:r w:rsidR="00115944">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Finally safe from a war </w:t>
      </w:r>
      <w:r w:rsidR="00AF06B5" w:rsidRPr="00D22E58">
        <w:rPr>
          <w:rFonts w:ascii="Helvetica" w:hAnsi="Helvetica"/>
          <w:color w:val="000000" w:themeColor="text1"/>
          <w:sz w:val="26"/>
          <w:szCs w:val="26"/>
        </w:rPr>
        <w:t>outside</w:t>
      </w:r>
      <w:r w:rsidRPr="00D22E58">
        <w:rPr>
          <w:rFonts w:ascii="Helvetica" w:hAnsi="Helvetica"/>
          <w:color w:val="000000" w:themeColor="text1"/>
          <w:sz w:val="26"/>
          <w:szCs w:val="26"/>
        </w:rPr>
        <w:t>, but inside, the chaos and pain came with her</w:t>
      </w:r>
      <w:r w:rsidR="00BE3747">
        <w:rPr>
          <w:rFonts w:ascii="Helvetica" w:hAnsi="Helvetica"/>
          <w:color w:val="000000" w:themeColor="text1"/>
          <w:sz w:val="26"/>
          <w:szCs w:val="26"/>
        </w:rPr>
        <w:t>.</w:t>
      </w:r>
      <w:r w:rsidRPr="00D22E58">
        <w:rPr>
          <w:rFonts w:ascii="Helvetica" w:hAnsi="Helvetica"/>
          <w:color w:val="000000" w:themeColor="text1"/>
          <w:sz w:val="26"/>
          <w:szCs w:val="26"/>
        </w:rPr>
        <w:br/>
      </w:r>
    </w:p>
    <w:p w14:paraId="524552E6" w14:textId="6A455D15" w:rsidR="008B148D" w:rsidRPr="00D22E58" w:rsidRDefault="00BE3747" w:rsidP="00EC42E6">
      <w:pPr>
        <w:spacing w:after="0"/>
        <w:rPr>
          <w:rFonts w:ascii="Helvetica" w:hAnsi="Helvetica"/>
          <w:color w:val="000000" w:themeColor="text1"/>
          <w:sz w:val="26"/>
          <w:szCs w:val="26"/>
        </w:rPr>
      </w:pPr>
      <w:r w:rsidRPr="00BE3747">
        <w:rPr>
          <w:rFonts w:ascii="Helvetica" w:hAnsi="Helvetica"/>
          <w:color w:val="000000" w:themeColor="text1"/>
          <w:sz w:val="26"/>
          <w:szCs w:val="26"/>
        </w:rPr>
        <w:t xml:space="preserve">02:57 </w:t>
      </w:r>
      <w:r w:rsidR="008B148D" w:rsidRPr="00D22E58">
        <w:rPr>
          <w:rFonts w:ascii="Helvetica" w:hAnsi="Helvetica"/>
          <w:b/>
          <w:bCs/>
          <w:color w:val="000000" w:themeColor="text1"/>
          <w:sz w:val="26"/>
          <w:szCs w:val="26"/>
        </w:rPr>
        <w:t>Khadija</w:t>
      </w:r>
      <w:r w:rsidR="00EB5E94">
        <w:rPr>
          <w:rFonts w:ascii="Helvetica" w:hAnsi="Helvetica"/>
          <w:b/>
          <w:bCs/>
          <w:color w:val="000000" w:themeColor="text1"/>
          <w:sz w:val="26"/>
          <w:szCs w:val="26"/>
        </w:rPr>
        <w:t xml:space="preserve"> Gbla</w:t>
      </w:r>
    </w:p>
    <w:p w14:paraId="7954838D" w14:textId="77777777" w:rsidR="004C7ABE" w:rsidRPr="00D22E58" w:rsidRDefault="004C7ABE" w:rsidP="00EC42E6">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The moment my body calmed down from the wars of Sierra Leone, it felt everything in Australia. </w:t>
      </w:r>
    </w:p>
    <w:p w14:paraId="69BAC6B8" w14:textId="77777777" w:rsidR="008B148D" w:rsidRPr="00D22E58" w:rsidRDefault="008B148D" w:rsidP="008B148D">
      <w:pPr>
        <w:spacing w:after="0"/>
        <w:rPr>
          <w:rFonts w:ascii="Helvetica" w:hAnsi="Helvetica"/>
          <w:color w:val="000000" w:themeColor="text1"/>
          <w:sz w:val="26"/>
          <w:szCs w:val="26"/>
        </w:rPr>
      </w:pPr>
    </w:p>
    <w:p w14:paraId="4070B16A" w14:textId="1D06D07E" w:rsidR="00BE3747" w:rsidRPr="00D22E58" w:rsidRDefault="00BE3747" w:rsidP="00BE3747">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686073">
        <w:rPr>
          <w:rFonts w:ascii="Helvetica" w:hAnsi="Helvetica"/>
          <w:color w:val="000000" w:themeColor="text1"/>
          <w:sz w:val="26"/>
          <w:szCs w:val="26"/>
        </w:rPr>
        <w:t>3</w:t>
      </w:r>
      <w:r w:rsidRPr="00BE3747">
        <w:rPr>
          <w:rFonts w:ascii="Helvetica" w:hAnsi="Helvetica"/>
          <w:color w:val="000000" w:themeColor="text1"/>
          <w:sz w:val="26"/>
          <w:szCs w:val="26"/>
        </w:rPr>
        <w:t>:</w:t>
      </w:r>
      <w:r w:rsidR="00686073">
        <w:rPr>
          <w:rFonts w:ascii="Helvetica" w:hAnsi="Helvetica"/>
          <w:color w:val="000000" w:themeColor="text1"/>
          <w:sz w:val="26"/>
          <w:szCs w:val="26"/>
        </w:rPr>
        <w:t>10</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0F64F380" w14:textId="14CAF3CA" w:rsidR="004C7ABE" w:rsidRPr="00D22E58" w:rsidRDefault="00E208DB">
      <w:pPr>
        <w:spacing w:after="0"/>
        <w:rPr>
          <w:rFonts w:ascii="Helvetica" w:hAnsi="Helvetica"/>
          <w:color w:val="000000" w:themeColor="text1"/>
          <w:sz w:val="26"/>
          <w:szCs w:val="26"/>
        </w:rPr>
      </w:pPr>
      <w:r w:rsidRPr="00D22E58">
        <w:rPr>
          <w:rFonts w:ascii="Helvetica" w:hAnsi="Helvetica"/>
          <w:color w:val="000000" w:themeColor="text1"/>
          <w:sz w:val="26"/>
          <w:szCs w:val="26"/>
        </w:rPr>
        <w:t>Khadija says her mother couldn’t hold space for her pain</w:t>
      </w:r>
      <w:r w:rsidR="00AF06B5" w:rsidRPr="00D22E58">
        <w:rPr>
          <w:rFonts w:ascii="Helvetica" w:hAnsi="Helvetica"/>
          <w:color w:val="000000" w:themeColor="text1"/>
          <w:sz w:val="26"/>
          <w:szCs w:val="26"/>
        </w:rPr>
        <w:t xml:space="preserve"> because she had too much of her own. </w:t>
      </w:r>
    </w:p>
    <w:p w14:paraId="54040FD5" w14:textId="77777777" w:rsidR="004C7ABE" w:rsidRPr="00D22E58" w:rsidRDefault="004C7ABE">
      <w:pPr>
        <w:spacing w:after="0"/>
        <w:rPr>
          <w:rFonts w:ascii="Helvetica" w:hAnsi="Helvetica"/>
          <w:color w:val="000000" w:themeColor="text1"/>
          <w:sz w:val="26"/>
          <w:szCs w:val="26"/>
        </w:rPr>
      </w:pPr>
    </w:p>
    <w:p w14:paraId="42C35C33" w14:textId="68D19CA4" w:rsidR="008B148D" w:rsidRPr="00D22E58" w:rsidRDefault="001825D2" w:rsidP="00BE3747">
      <w:pPr>
        <w:spacing w:after="0"/>
        <w:rPr>
          <w:rFonts w:ascii="Helvetica" w:hAnsi="Helvetica"/>
          <w:color w:val="000000" w:themeColor="text1"/>
          <w:sz w:val="26"/>
          <w:szCs w:val="26"/>
        </w:rPr>
      </w:pPr>
      <w:r w:rsidRPr="001825D2">
        <w:rPr>
          <w:rFonts w:ascii="Helvetica" w:hAnsi="Helvetica"/>
          <w:color w:val="000000" w:themeColor="text1"/>
          <w:sz w:val="26"/>
          <w:szCs w:val="26"/>
        </w:rPr>
        <w:t xml:space="preserve">03:17 </w:t>
      </w:r>
      <w:r w:rsidR="008B148D" w:rsidRPr="00D22E58">
        <w:rPr>
          <w:rFonts w:ascii="Helvetica" w:hAnsi="Helvetica"/>
          <w:b/>
          <w:bCs/>
          <w:color w:val="000000" w:themeColor="text1"/>
          <w:sz w:val="26"/>
          <w:szCs w:val="26"/>
        </w:rPr>
        <w:t>Khadija</w:t>
      </w:r>
      <w:r>
        <w:rPr>
          <w:rFonts w:ascii="Helvetica" w:hAnsi="Helvetica"/>
          <w:b/>
          <w:bCs/>
          <w:color w:val="000000" w:themeColor="text1"/>
          <w:sz w:val="26"/>
          <w:szCs w:val="26"/>
        </w:rPr>
        <w:t xml:space="preserve"> Gbla</w:t>
      </w:r>
    </w:p>
    <w:p w14:paraId="29BCD895" w14:textId="77777777" w:rsidR="001508D4" w:rsidRDefault="00D90191" w:rsidP="00BE3747">
      <w:pPr>
        <w:spacing w:after="0"/>
        <w:rPr>
          <w:rFonts w:ascii="Helvetica" w:hAnsi="Helvetica"/>
          <w:color w:val="000000" w:themeColor="text1"/>
          <w:sz w:val="26"/>
          <w:szCs w:val="26"/>
        </w:rPr>
      </w:pPr>
      <w:r w:rsidRPr="00D22E58">
        <w:rPr>
          <w:rFonts w:ascii="Helvetica" w:hAnsi="Helvetica"/>
          <w:color w:val="000000" w:themeColor="text1"/>
          <w:sz w:val="26"/>
          <w:szCs w:val="26"/>
        </w:rPr>
        <w:t>I wake up in the morning and I would say to her</w:t>
      </w:r>
      <w:r w:rsidR="00592CEE">
        <w:rPr>
          <w:rFonts w:ascii="Helvetica" w:hAnsi="Helvetica"/>
          <w:color w:val="000000" w:themeColor="text1"/>
          <w:sz w:val="26"/>
          <w:szCs w:val="26"/>
        </w:rPr>
        <w:t xml:space="preserve"> “</w:t>
      </w:r>
      <w:r w:rsidRPr="00D22E58">
        <w:rPr>
          <w:rFonts w:ascii="Helvetica" w:hAnsi="Helvetica"/>
          <w:color w:val="000000" w:themeColor="text1"/>
          <w:sz w:val="26"/>
          <w:szCs w:val="26"/>
        </w:rPr>
        <w:t>I am tired. I feel like somebody beat this shit out of me.</w:t>
      </w:r>
      <w:r w:rsidR="00592CEE">
        <w:rPr>
          <w:rFonts w:ascii="Helvetica" w:hAnsi="Helvetica"/>
          <w:color w:val="000000" w:themeColor="text1"/>
          <w:sz w:val="26"/>
          <w:szCs w:val="26"/>
        </w:rPr>
        <w:t>”</w:t>
      </w:r>
      <w:r w:rsidRPr="00D22E58">
        <w:rPr>
          <w:rFonts w:ascii="Helvetica" w:hAnsi="Helvetica"/>
          <w:color w:val="000000" w:themeColor="text1"/>
          <w:sz w:val="26"/>
          <w:szCs w:val="26"/>
        </w:rPr>
        <w:t xml:space="preserve"> </w:t>
      </w:r>
      <w:r w:rsidR="00900567">
        <w:rPr>
          <w:rFonts w:ascii="Helvetica" w:hAnsi="Helvetica"/>
          <w:color w:val="000000" w:themeColor="text1"/>
          <w:sz w:val="26"/>
          <w:szCs w:val="26"/>
        </w:rPr>
        <w:t>And she would say “I wish you would die</w:t>
      </w:r>
      <w:r w:rsidR="00C662F8">
        <w:rPr>
          <w:rFonts w:ascii="Helvetica" w:hAnsi="Helvetica"/>
          <w:color w:val="000000" w:themeColor="text1"/>
          <w:sz w:val="26"/>
          <w:szCs w:val="26"/>
        </w:rPr>
        <w:t>”.</w:t>
      </w:r>
    </w:p>
    <w:p w14:paraId="062326C4" w14:textId="77777777" w:rsidR="001508D4" w:rsidRDefault="001508D4" w:rsidP="00BE3747">
      <w:pPr>
        <w:spacing w:after="0"/>
        <w:rPr>
          <w:rFonts w:ascii="Helvetica" w:hAnsi="Helvetica"/>
          <w:color w:val="000000" w:themeColor="text1"/>
          <w:sz w:val="26"/>
          <w:szCs w:val="26"/>
        </w:rPr>
      </w:pPr>
    </w:p>
    <w:p w14:paraId="252FCA03" w14:textId="4CCD96E8" w:rsidR="00C94726" w:rsidRDefault="00C662F8" w:rsidP="00BE3747">
      <w:pPr>
        <w:spacing w:after="0"/>
        <w:rPr>
          <w:rFonts w:ascii="Helvetica" w:hAnsi="Helvetica"/>
          <w:color w:val="000000" w:themeColor="text1"/>
          <w:sz w:val="26"/>
          <w:szCs w:val="26"/>
        </w:rPr>
      </w:pPr>
      <w:r>
        <w:rPr>
          <w:rFonts w:ascii="Helvetica" w:hAnsi="Helvetica"/>
          <w:color w:val="000000" w:themeColor="text1"/>
          <w:sz w:val="26"/>
          <w:szCs w:val="26"/>
        </w:rPr>
        <w:t>B</w:t>
      </w:r>
      <w:r w:rsidR="00C94726" w:rsidRPr="00D22E58">
        <w:rPr>
          <w:rFonts w:ascii="Helvetica" w:hAnsi="Helvetica"/>
          <w:color w:val="000000" w:themeColor="text1"/>
          <w:sz w:val="26"/>
          <w:szCs w:val="26"/>
        </w:rPr>
        <w:t>ecause, for her, she had come all the way to Australia and brought us here for second chance at life.</w:t>
      </w:r>
      <w:r>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She had escaped the war and did her job, and I'm alive. This was a </w:t>
      </w:r>
      <w:proofErr w:type="gramStart"/>
      <w:r w:rsidRPr="00D22E58">
        <w:rPr>
          <w:rFonts w:ascii="Helvetica" w:hAnsi="Helvetica"/>
          <w:color w:val="000000" w:themeColor="text1"/>
          <w:sz w:val="26"/>
          <w:szCs w:val="26"/>
        </w:rPr>
        <w:t>luxury,</w:t>
      </w:r>
      <w:proofErr w:type="gramEnd"/>
      <w:r w:rsidRPr="00D22E58">
        <w:rPr>
          <w:rFonts w:ascii="Helvetica" w:hAnsi="Helvetica"/>
          <w:color w:val="000000" w:themeColor="text1"/>
          <w:sz w:val="26"/>
          <w:szCs w:val="26"/>
        </w:rPr>
        <w:t xml:space="preserve"> to wake up and say, I am in pain because I have a roof. I have food. To her in her context, that was a privilege.</w:t>
      </w:r>
    </w:p>
    <w:p w14:paraId="2EC433D3" w14:textId="77777777" w:rsidR="009F0120" w:rsidRDefault="009F0120" w:rsidP="00BE3747">
      <w:pPr>
        <w:spacing w:after="0"/>
        <w:rPr>
          <w:rFonts w:ascii="Helvetica" w:hAnsi="Helvetica"/>
          <w:color w:val="000000" w:themeColor="text1"/>
          <w:sz w:val="26"/>
          <w:szCs w:val="26"/>
        </w:rPr>
      </w:pPr>
    </w:p>
    <w:p w14:paraId="326B7AB7" w14:textId="3D2BD148" w:rsidR="009F0120" w:rsidRDefault="009F0120" w:rsidP="00BE3747">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All my preferences, </w:t>
      </w:r>
      <w:proofErr w:type="spellStart"/>
      <w:r w:rsidRPr="00D22E58">
        <w:rPr>
          <w:rFonts w:ascii="Helvetica" w:hAnsi="Helvetica"/>
          <w:color w:val="000000" w:themeColor="text1"/>
          <w:sz w:val="26"/>
          <w:szCs w:val="26"/>
        </w:rPr>
        <w:t>neurodivergency</w:t>
      </w:r>
      <w:proofErr w:type="spellEnd"/>
      <w:r w:rsidRPr="00D22E58">
        <w:rPr>
          <w:rFonts w:ascii="Helvetica" w:hAnsi="Helvetica"/>
          <w:color w:val="000000" w:themeColor="text1"/>
          <w:sz w:val="26"/>
          <w:szCs w:val="26"/>
        </w:rPr>
        <w:t xml:space="preserve">, what is now mostly known as my autistic traits, </w:t>
      </w:r>
      <w:r>
        <w:rPr>
          <w:rFonts w:ascii="Helvetica" w:hAnsi="Helvetica"/>
          <w:color w:val="000000" w:themeColor="text1"/>
          <w:sz w:val="26"/>
          <w:szCs w:val="26"/>
        </w:rPr>
        <w:t>“</w:t>
      </w:r>
      <w:r w:rsidRPr="00D22E58">
        <w:rPr>
          <w:rFonts w:ascii="Helvetica" w:hAnsi="Helvetica"/>
          <w:color w:val="000000" w:themeColor="text1"/>
          <w:sz w:val="26"/>
          <w:szCs w:val="26"/>
        </w:rPr>
        <w:t>no, no, no, no, a refugee child. We don't have time for this</w:t>
      </w:r>
      <w:r>
        <w:rPr>
          <w:rFonts w:ascii="Helvetica" w:hAnsi="Helvetica"/>
          <w:color w:val="000000" w:themeColor="text1"/>
          <w:sz w:val="26"/>
          <w:szCs w:val="26"/>
        </w:rPr>
        <w:t xml:space="preserve"> shit</w:t>
      </w:r>
      <w:r w:rsidRPr="00D22E58">
        <w:rPr>
          <w:rFonts w:ascii="Helvetica" w:hAnsi="Helvetica"/>
          <w:color w:val="000000" w:themeColor="text1"/>
          <w:sz w:val="26"/>
          <w:szCs w:val="26"/>
        </w:rPr>
        <w:t>. You get what you have. Who has time for your sensitivity?</w:t>
      </w:r>
      <w:r>
        <w:rPr>
          <w:rFonts w:ascii="Helvetica" w:hAnsi="Helvetica"/>
          <w:color w:val="000000" w:themeColor="text1"/>
          <w:sz w:val="26"/>
          <w:szCs w:val="26"/>
        </w:rPr>
        <w:t xml:space="preserve"> Sounds like you’re trying to be a white girl.”</w:t>
      </w:r>
    </w:p>
    <w:p w14:paraId="78F5CED5" w14:textId="77777777" w:rsidR="00974401" w:rsidRDefault="00974401" w:rsidP="00BE3747">
      <w:pPr>
        <w:spacing w:after="0"/>
        <w:rPr>
          <w:rFonts w:ascii="Helvetica" w:hAnsi="Helvetica"/>
          <w:color w:val="000000" w:themeColor="text1"/>
          <w:sz w:val="26"/>
          <w:szCs w:val="26"/>
        </w:rPr>
      </w:pPr>
    </w:p>
    <w:p w14:paraId="49658322" w14:textId="15EC02FB" w:rsidR="00974401" w:rsidRDefault="005F56C1" w:rsidP="00BE3747">
      <w:pPr>
        <w:spacing w:after="0"/>
        <w:rPr>
          <w:rFonts w:ascii="Helvetica" w:hAnsi="Helvetica"/>
          <w:color w:val="000000" w:themeColor="text1"/>
          <w:sz w:val="26"/>
          <w:szCs w:val="26"/>
        </w:rPr>
      </w:pPr>
      <w:r>
        <w:rPr>
          <w:rFonts w:ascii="Helvetica" w:hAnsi="Helvetica"/>
          <w:color w:val="000000" w:themeColor="text1"/>
          <w:sz w:val="26"/>
          <w:szCs w:val="26"/>
        </w:rPr>
        <w:t xml:space="preserve">That’s how she chalked my autism, that’s how </w:t>
      </w:r>
      <w:r w:rsidR="00C757D7">
        <w:rPr>
          <w:rFonts w:ascii="Helvetica" w:hAnsi="Helvetica"/>
          <w:color w:val="000000" w:themeColor="text1"/>
          <w:sz w:val="26"/>
          <w:szCs w:val="26"/>
        </w:rPr>
        <w:t>most of them, they would call me white girl. It was the CALD word for you’re not black enough.</w:t>
      </w:r>
    </w:p>
    <w:p w14:paraId="7FF68FF8" w14:textId="77777777" w:rsidR="00832369" w:rsidRDefault="00832369" w:rsidP="00BE3747">
      <w:pPr>
        <w:spacing w:after="0"/>
        <w:rPr>
          <w:rFonts w:ascii="Helvetica" w:hAnsi="Helvetica"/>
          <w:color w:val="000000" w:themeColor="text1"/>
          <w:sz w:val="26"/>
          <w:szCs w:val="26"/>
        </w:rPr>
      </w:pPr>
    </w:p>
    <w:p w14:paraId="1EA2CAC6" w14:textId="194BDE21" w:rsidR="00832369" w:rsidRDefault="001326D5" w:rsidP="00BE3747">
      <w:pPr>
        <w:spacing w:after="0"/>
        <w:rPr>
          <w:rFonts w:ascii="Helvetica" w:hAnsi="Helvetica"/>
          <w:color w:val="000000" w:themeColor="text1"/>
          <w:sz w:val="26"/>
          <w:szCs w:val="26"/>
        </w:rPr>
      </w:pPr>
      <w:r>
        <w:rPr>
          <w:rFonts w:ascii="Helvetica" w:hAnsi="Helvetica"/>
          <w:color w:val="000000" w:themeColor="text1"/>
          <w:sz w:val="26"/>
          <w:szCs w:val="26"/>
        </w:rPr>
        <w:t>“There goes Khadija with her white interests</w:t>
      </w:r>
      <w:r w:rsidR="00331C47">
        <w:rPr>
          <w:rFonts w:ascii="Helvetica" w:hAnsi="Helvetica"/>
          <w:color w:val="000000" w:themeColor="text1"/>
          <w:sz w:val="26"/>
          <w:szCs w:val="26"/>
        </w:rPr>
        <w:t xml:space="preserve"> that she has</w:t>
      </w:r>
      <w:r>
        <w:rPr>
          <w:rFonts w:ascii="Helvetica" w:hAnsi="Helvetica"/>
          <w:color w:val="000000" w:themeColor="text1"/>
          <w:sz w:val="26"/>
          <w:szCs w:val="26"/>
        </w:rPr>
        <w:t xml:space="preserve">. She just can’t have </w:t>
      </w:r>
      <w:r w:rsidR="00331C47">
        <w:rPr>
          <w:rFonts w:ascii="Helvetica" w:hAnsi="Helvetica"/>
          <w:color w:val="000000" w:themeColor="text1"/>
          <w:sz w:val="26"/>
          <w:szCs w:val="26"/>
        </w:rPr>
        <w:t xml:space="preserve">a black interest like the rest of us, </w:t>
      </w:r>
      <w:r w:rsidR="00E0130F">
        <w:rPr>
          <w:rFonts w:ascii="Helvetica" w:hAnsi="Helvetica"/>
          <w:color w:val="000000" w:themeColor="text1"/>
          <w:sz w:val="26"/>
          <w:szCs w:val="26"/>
        </w:rPr>
        <w:t xml:space="preserve">like basketball maybe, or a Nigerian movie, it </w:t>
      </w:r>
      <w:proofErr w:type="gramStart"/>
      <w:r w:rsidR="00E0130F">
        <w:rPr>
          <w:rFonts w:ascii="Helvetica" w:hAnsi="Helvetica"/>
          <w:color w:val="000000" w:themeColor="text1"/>
          <w:sz w:val="26"/>
          <w:szCs w:val="26"/>
        </w:rPr>
        <w:t>has to</w:t>
      </w:r>
      <w:proofErr w:type="gramEnd"/>
      <w:r w:rsidR="00E0130F">
        <w:rPr>
          <w:rFonts w:ascii="Helvetica" w:hAnsi="Helvetica"/>
          <w:color w:val="000000" w:themeColor="text1"/>
          <w:sz w:val="26"/>
          <w:szCs w:val="26"/>
        </w:rPr>
        <w:t xml:space="preserve"> be anime with another language with cartoons. Strange child.</w:t>
      </w:r>
      <w:r>
        <w:rPr>
          <w:rFonts w:ascii="Helvetica" w:hAnsi="Helvetica"/>
          <w:color w:val="000000" w:themeColor="text1"/>
          <w:sz w:val="26"/>
          <w:szCs w:val="26"/>
        </w:rPr>
        <w:t>”</w:t>
      </w:r>
    </w:p>
    <w:p w14:paraId="6B102726" w14:textId="77777777" w:rsidR="00E0130F" w:rsidRDefault="00E0130F" w:rsidP="00BE3747">
      <w:pPr>
        <w:spacing w:after="0"/>
        <w:rPr>
          <w:rFonts w:ascii="Helvetica" w:hAnsi="Helvetica"/>
          <w:color w:val="000000" w:themeColor="text1"/>
          <w:sz w:val="26"/>
          <w:szCs w:val="26"/>
        </w:rPr>
      </w:pPr>
    </w:p>
    <w:p w14:paraId="662CE964" w14:textId="77777777" w:rsidR="00E0130F" w:rsidRPr="00D22E58" w:rsidRDefault="00E0130F" w:rsidP="00E0130F">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In fact, those things were liability, So I </w:t>
      </w:r>
      <w:proofErr w:type="gramStart"/>
      <w:r w:rsidRPr="00D22E58">
        <w:rPr>
          <w:rFonts w:ascii="Helvetica" w:hAnsi="Helvetica"/>
          <w:color w:val="000000" w:themeColor="text1"/>
          <w:sz w:val="26"/>
          <w:szCs w:val="26"/>
        </w:rPr>
        <w:t>was</w:t>
      </w:r>
      <w:proofErr w:type="gramEnd"/>
      <w:r w:rsidRPr="00D22E58">
        <w:rPr>
          <w:rFonts w:ascii="Helvetica" w:hAnsi="Helvetica"/>
          <w:color w:val="000000" w:themeColor="text1"/>
          <w:sz w:val="26"/>
          <w:szCs w:val="26"/>
        </w:rPr>
        <w:t xml:space="preserve"> taught them to mask. The more I mask, the harder my body then captured all that pain, chronic pain, chronic nausea, chronic fatigue. Can't sleep. This will be diagnosed as fibromyalgia. The body</w:t>
      </w:r>
      <w:r>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 it remembers.</w:t>
      </w:r>
    </w:p>
    <w:p w14:paraId="49D8BE09" w14:textId="77777777" w:rsidR="00D22E58" w:rsidRPr="00D22E58" w:rsidRDefault="00D22E58" w:rsidP="008B148D">
      <w:pPr>
        <w:spacing w:after="0"/>
        <w:rPr>
          <w:rFonts w:ascii="Helvetica" w:hAnsi="Helvetica"/>
          <w:b/>
          <w:bCs/>
          <w:color w:val="000000" w:themeColor="text1"/>
          <w:sz w:val="26"/>
          <w:szCs w:val="26"/>
        </w:rPr>
      </w:pPr>
    </w:p>
    <w:p w14:paraId="773C1ABF" w14:textId="32F16CFD" w:rsidR="001825D2" w:rsidRPr="00D22E58" w:rsidRDefault="001825D2" w:rsidP="001825D2">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6D20A9">
        <w:rPr>
          <w:rFonts w:ascii="Helvetica" w:hAnsi="Helvetica"/>
          <w:color w:val="000000" w:themeColor="text1"/>
          <w:sz w:val="26"/>
          <w:szCs w:val="26"/>
        </w:rPr>
        <w:t>5</w:t>
      </w:r>
      <w:r w:rsidRPr="00BE3747">
        <w:rPr>
          <w:rFonts w:ascii="Helvetica" w:hAnsi="Helvetica"/>
          <w:color w:val="000000" w:themeColor="text1"/>
          <w:sz w:val="26"/>
          <w:szCs w:val="26"/>
        </w:rPr>
        <w:t>:</w:t>
      </w:r>
      <w:r>
        <w:rPr>
          <w:rFonts w:ascii="Helvetica" w:hAnsi="Helvetica"/>
          <w:color w:val="000000" w:themeColor="text1"/>
          <w:sz w:val="26"/>
          <w:szCs w:val="26"/>
        </w:rPr>
        <w:t>1</w:t>
      </w:r>
      <w:r w:rsidR="006D20A9">
        <w:rPr>
          <w:rFonts w:ascii="Helvetica" w:hAnsi="Helvetica"/>
          <w:color w:val="000000" w:themeColor="text1"/>
          <w:sz w:val="26"/>
          <w:szCs w:val="26"/>
        </w:rPr>
        <w:t>5</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465F7FAB" w14:textId="151DB88A" w:rsidR="004C7ABE" w:rsidRPr="00D22E58" w:rsidRDefault="00E208DB" w:rsidP="004C7ABE">
      <w:pPr>
        <w:spacing w:after="0"/>
        <w:rPr>
          <w:rFonts w:ascii="Helvetica" w:hAnsi="Helvetica"/>
          <w:color w:val="000000" w:themeColor="text1"/>
          <w:sz w:val="26"/>
          <w:szCs w:val="26"/>
        </w:rPr>
      </w:pPr>
      <w:r w:rsidRPr="00D22E58">
        <w:rPr>
          <w:rFonts w:ascii="Helvetica" w:hAnsi="Helvetica"/>
          <w:color w:val="000000" w:themeColor="text1"/>
          <w:sz w:val="26"/>
          <w:szCs w:val="26"/>
        </w:rPr>
        <w:t>Today</w:t>
      </w:r>
      <w:r w:rsidR="001E62D2">
        <w:rPr>
          <w:rFonts w:ascii="Helvetica" w:hAnsi="Helvetica"/>
          <w:color w:val="000000" w:themeColor="text1"/>
          <w:sz w:val="26"/>
          <w:szCs w:val="26"/>
        </w:rPr>
        <w:t xml:space="preserve">, </w:t>
      </w:r>
      <w:r w:rsidRPr="00D22E58">
        <w:rPr>
          <w:rFonts w:ascii="Helvetica" w:hAnsi="Helvetica"/>
          <w:color w:val="000000" w:themeColor="text1"/>
          <w:sz w:val="26"/>
          <w:szCs w:val="26"/>
        </w:rPr>
        <w:t>Khadija and her mother</w:t>
      </w:r>
      <w:r w:rsidR="001E62D2">
        <w:rPr>
          <w:rFonts w:ascii="Helvetica" w:hAnsi="Helvetica"/>
          <w:color w:val="000000" w:themeColor="text1"/>
          <w:sz w:val="26"/>
          <w:szCs w:val="26"/>
        </w:rPr>
        <w:t xml:space="preserve"> are no longer in contact.</w:t>
      </w:r>
      <w:r w:rsidRPr="00D22E58">
        <w:rPr>
          <w:rFonts w:ascii="Helvetica" w:hAnsi="Helvetica"/>
          <w:color w:val="000000" w:themeColor="text1"/>
          <w:sz w:val="26"/>
          <w:szCs w:val="26"/>
        </w:rPr>
        <w:t xml:space="preserve"> </w:t>
      </w:r>
    </w:p>
    <w:p w14:paraId="5DE4E57F" w14:textId="77777777" w:rsidR="004C7ABE" w:rsidRPr="00D22E58" w:rsidRDefault="004C7ABE">
      <w:pPr>
        <w:spacing w:after="0"/>
        <w:rPr>
          <w:rFonts w:ascii="Helvetica" w:hAnsi="Helvetica"/>
          <w:color w:val="000000" w:themeColor="text1"/>
          <w:sz w:val="26"/>
          <w:szCs w:val="26"/>
        </w:rPr>
      </w:pPr>
    </w:p>
    <w:p w14:paraId="22FFA8C4" w14:textId="0366574F" w:rsidR="008B148D" w:rsidRPr="00D22E58" w:rsidRDefault="00860980" w:rsidP="001825D2">
      <w:pPr>
        <w:spacing w:after="0"/>
        <w:rPr>
          <w:rFonts w:ascii="Helvetica" w:hAnsi="Helvetica"/>
          <w:color w:val="000000" w:themeColor="text1"/>
          <w:sz w:val="26"/>
          <w:szCs w:val="26"/>
        </w:rPr>
      </w:pPr>
      <w:r w:rsidRPr="00860980">
        <w:rPr>
          <w:rFonts w:ascii="Helvetica" w:hAnsi="Helvetica"/>
          <w:color w:val="000000" w:themeColor="text1"/>
          <w:sz w:val="26"/>
          <w:szCs w:val="26"/>
        </w:rPr>
        <w:t xml:space="preserve">05:21 </w:t>
      </w:r>
      <w:r w:rsidR="008B148D" w:rsidRPr="00D22E58">
        <w:rPr>
          <w:rFonts w:ascii="Helvetica" w:hAnsi="Helvetica"/>
          <w:b/>
          <w:bCs/>
          <w:color w:val="000000" w:themeColor="text1"/>
          <w:sz w:val="26"/>
          <w:szCs w:val="26"/>
        </w:rPr>
        <w:t>Khadija</w:t>
      </w:r>
      <w:r w:rsidR="001825D2">
        <w:rPr>
          <w:rFonts w:ascii="Helvetica" w:hAnsi="Helvetica"/>
          <w:b/>
          <w:bCs/>
          <w:color w:val="000000" w:themeColor="text1"/>
          <w:sz w:val="26"/>
          <w:szCs w:val="26"/>
        </w:rPr>
        <w:t xml:space="preserve"> Gbla</w:t>
      </w:r>
    </w:p>
    <w:p w14:paraId="65BEAFB7" w14:textId="3421CA89" w:rsidR="0095399B" w:rsidRPr="00D22E58" w:rsidRDefault="00D90191" w:rsidP="001825D2">
      <w:pPr>
        <w:spacing w:after="0"/>
        <w:rPr>
          <w:rFonts w:ascii="Helvetica" w:hAnsi="Helvetica"/>
          <w:color w:val="000000" w:themeColor="text1"/>
          <w:sz w:val="26"/>
          <w:szCs w:val="26"/>
        </w:rPr>
      </w:pPr>
      <w:r w:rsidRPr="00D22E58">
        <w:rPr>
          <w:rFonts w:ascii="Helvetica" w:hAnsi="Helvetica"/>
          <w:color w:val="000000" w:themeColor="text1"/>
          <w:sz w:val="26"/>
          <w:szCs w:val="26"/>
        </w:rPr>
        <w:t>it's not even my m</w:t>
      </w:r>
      <w:r w:rsidR="00860980">
        <w:rPr>
          <w:rFonts w:ascii="Helvetica" w:hAnsi="Helvetica"/>
          <w:color w:val="000000" w:themeColor="text1"/>
          <w:sz w:val="26"/>
          <w:szCs w:val="26"/>
        </w:rPr>
        <w:t>u</w:t>
      </w:r>
      <w:r w:rsidRPr="00D22E58">
        <w:rPr>
          <w:rFonts w:ascii="Helvetica" w:hAnsi="Helvetica"/>
          <w:color w:val="000000" w:themeColor="text1"/>
          <w:sz w:val="26"/>
          <w:szCs w:val="26"/>
        </w:rPr>
        <w:t xml:space="preserve">m's fault. I don't blame her. </w:t>
      </w:r>
      <w:r w:rsidR="0095399B" w:rsidRPr="00D22E58">
        <w:rPr>
          <w:rFonts w:ascii="Helvetica" w:hAnsi="Helvetica"/>
          <w:color w:val="000000" w:themeColor="text1"/>
          <w:sz w:val="26"/>
          <w:szCs w:val="26"/>
        </w:rPr>
        <w:t>She’s</w:t>
      </w:r>
      <w:r w:rsidR="00C13E00">
        <w:rPr>
          <w:rFonts w:ascii="Helvetica" w:hAnsi="Helvetica"/>
          <w:color w:val="000000" w:themeColor="text1"/>
          <w:sz w:val="26"/>
          <w:szCs w:val="26"/>
        </w:rPr>
        <w:t xml:space="preserve"> just</w:t>
      </w:r>
      <w:r w:rsidRPr="00D22E58">
        <w:rPr>
          <w:rFonts w:ascii="Helvetica" w:hAnsi="Helvetica"/>
          <w:color w:val="000000" w:themeColor="text1"/>
          <w:sz w:val="26"/>
          <w:szCs w:val="26"/>
        </w:rPr>
        <w:t xml:space="preserve"> a person who's gone to war</w:t>
      </w:r>
      <w:r w:rsidR="00860980">
        <w:rPr>
          <w:rFonts w:ascii="Helvetica" w:hAnsi="Helvetica"/>
          <w:color w:val="000000" w:themeColor="text1"/>
          <w:sz w:val="26"/>
          <w:szCs w:val="26"/>
        </w:rPr>
        <w:t>,</w:t>
      </w:r>
      <w:r w:rsidRPr="00D22E58">
        <w:rPr>
          <w:rFonts w:ascii="Helvetica" w:hAnsi="Helvetica"/>
          <w:color w:val="000000" w:themeColor="text1"/>
          <w:sz w:val="26"/>
          <w:szCs w:val="26"/>
        </w:rPr>
        <w:t xml:space="preserve"> was a single m</w:t>
      </w:r>
      <w:r w:rsidR="00860980">
        <w:rPr>
          <w:rFonts w:ascii="Helvetica" w:hAnsi="Helvetica"/>
          <w:color w:val="000000" w:themeColor="text1"/>
          <w:sz w:val="26"/>
          <w:szCs w:val="26"/>
        </w:rPr>
        <w:t>u</w:t>
      </w:r>
      <w:r w:rsidRPr="00D22E58">
        <w:rPr>
          <w:rFonts w:ascii="Helvetica" w:hAnsi="Helvetica"/>
          <w:color w:val="000000" w:themeColor="text1"/>
          <w:sz w:val="26"/>
          <w:szCs w:val="26"/>
        </w:rPr>
        <w:t>m</w:t>
      </w:r>
      <w:r w:rsidR="00860980">
        <w:rPr>
          <w:rFonts w:ascii="Helvetica" w:hAnsi="Helvetica"/>
          <w:color w:val="000000" w:themeColor="text1"/>
          <w:sz w:val="26"/>
          <w:szCs w:val="26"/>
        </w:rPr>
        <w:t>,</w:t>
      </w:r>
      <w:r w:rsidRPr="00D22E58">
        <w:rPr>
          <w:rFonts w:ascii="Helvetica" w:hAnsi="Helvetica"/>
          <w:color w:val="000000" w:themeColor="text1"/>
          <w:sz w:val="26"/>
          <w:szCs w:val="26"/>
        </w:rPr>
        <w:t xml:space="preserve"> was in a different cultural context, had no support network</w:t>
      </w:r>
      <w:r w:rsidR="00AF06B5" w:rsidRPr="00D22E58">
        <w:rPr>
          <w:rFonts w:ascii="Helvetica" w:hAnsi="Helvetica"/>
          <w:color w:val="000000" w:themeColor="text1"/>
          <w:sz w:val="26"/>
          <w:szCs w:val="26"/>
        </w:rPr>
        <w:t>.</w:t>
      </w:r>
      <w:r w:rsidRPr="00D22E58">
        <w:rPr>
          <w:rFonts w:ascii="Helvetica" w:hAnsi="Helvetica"/>
          <w:color w:val="000000" w:themeColor="text1"/>
          <w:sz w:val="26"/>
          <w:szCs w:val="26"/>
        </w:rPr>
        <w:t xml:space="preserve"> She said, you're black, you're a girl</w:t>
      </w:r>
      <w:r w:rsidR="00C13E00">
        <w:rPr>
          <w:rFonts w:ascii="Helvetica" w:hAnsi="Helvetica"/>
          <w:color w:val="000000" w:themeColor="text1"/>
          <w:sz w:val="26"/>
          <w:szCs w:val="26"/>
        </w:rPr>
        <w:t>, you can’t-</w:t>
      </w:r>
      <w:r w:rsidRPr="00D22E58">
        <w:rPr>
          <w:rFonts w:ascii="Helvetica" w:hAnsi="Helvetica"/>
          <w:color w:val="000000" w:themeColor="text1"/>
          <w:sz w:val="26"/>
          <w:szCs w:val="26"/>
        </w:rPr>
        <w:t xml:space="preserve"> </w:t>
      </w:r>
      <w:r w:rsidR="00C13E00">
        <w:rPr>
          <w:rFonts w:ascii="Helvetica" w:hAnsi="Helvetica"/>
          <w:color w:val="000000" w:themeColor="text1"/>
          <w:sz w:val="26"/>
          <w:szCs w:val="26"/>
        </w:rPr>
        <w:t>we</w:t>
      </w:r>
      <w:r w:rsidRPr="00D22E58">
        <w:rPr>
          <w:rFonts w:ascii="Helvetica" w:hAnsi="Helvetica"/>
          <w:color w:val="000000" w:themeColor="text1"/>
          <w:sz w:val="26"/>
          <w:szCs w:val="26"/>
        </w:rPr>
        <w:t xml:space="preserve"> can't add disability</w:t>
      </w:r>
      <w:r w:rsidR="00AF06B5" w:rsidRPr="00D22E58">
        <w:rPr>
          <w:rFonts w:ascii="Helvetica" w:hAnsi="Helvetica"/>
          <w:color w:val="000000" w:themeColor="text1"/>
          <w:sz w:val="26"/>
          <w:szCs w:val="26"/>
        </w:rPr>
        <w:t>. For her, the label would have been the threat to me,</w:t>
      </w:r>
      <w:r w:rsidRPr="00D22E58">
        <w:rPr>
          <w:rFonts w:ascii="Helvetica" w:hAnsi="Helvetica"/>
          <w:color w:val="000000" w:themeColor="text1"/>
          <w:sz w:val="26"/>
          <w:szCs w:val="26"/>
        </w:rPr>
        <w:t xml:space="preserve"> rather than the fact that not getting the care I deserve was </w:t>
      </w:r>
      <w:proofErr w:type="gramStart"/>
      <w:r w:rsidRPr="00D22E58">
        <w:rPr>
          <w:rFonts w:ascii="Helvetica" w:hAnsi="Helvetica"/>
          <w:color w:val="000000" w:themeColor="text1"/>
          <w:sz w:val="26"/>
          <w:szCs w:val="26"/>
        </w:rPr>
        <w:t>actually what</w:t>
      </w:r>
      <w:proofErr w:type="gramEnd"/>
      <w:r w:rsidRPr="00D22E58">
        <w:rPr>
          <w:rFonts w:ascii="Helvetica" w:hAnsi="Helvetica"/>
          <w:color w:val="000000" w:themeColor="text1"/>
          <w:sz w:val="26"/>
          <w:szCs w:val="26"/>
        </w:rPr>
        <w:t xml:space="preserve"> was posing the threat. </w:t>
      </w:r>
    </w:p>
    <w:p w14:paraId="711AA343" w14:textId="77777777" w:rsidR="00AF06B5" w:rsidRPr="00D22E58" w:rsidRDefault="00AF06B5">
      <w:pPr>
        <w:spacing w:after="0"/>
        <w:rPr>
          <w:rFonts w:ascii="Helvetica" w:hAnsi="Helvetica"/>
          <w:color w:val="000000" w:themeColor="text1"/>
          <w:sz w:val="26"/>
          <w:szCs w:val="26"/>
        </w:rPr>
      </w:pPr>
    </w:p>
    <w:p w14:paraId="04297E3C" w14:textId="4BE834F8" w:rsidR="001825D2" w:rsidRPr="00D22E58" w:rsidRDefault="001825D2" w:rsidP="001825D2">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AA6699">
        <w:rPr>
          <w:rFonts w:ascii="Helvetica" w:hAnsi="Helvetica"/>
          <w:color w:val="000000" w:themeColor="text1"/>
          <w:sz w:val="26"/>
          <w:szCs w:val="26"/>
        </w:rPr>
        <w:t>5</w:t>
      </w:r>
      <w:r w:rsidRPr="00BE3747">
        <w:rPr>
          <w:rFonts w:ascii="Helvetica" w:hAnsi="Helvetica"/>
          <w:color w:val="000000" w:themeColor="text1"/>
          <w:sz w:val="26"/>
          <w:szCs w:val="26"/>
        </w:rPr>
        <w:t>:</w:t>
      </w:r>
      <w:r w:rsidR="00AA6699">
        <w:rPr>
          <w:rFonts w:ascii="Helvetica" w:hAnsi="Helvetica"/>
          <w:color w:val="000000" w:themeColor="text1"/>
          <w:sz w:val="26"/>
          <w:szCs w:val="26"/>
        </w:rPr>
        <w:t>52</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73C45D3D" w14:textId="0A8EAA34" w:rsidR="00AF06B5" w:rsidRPr="00D22E58" w:rsidRDefault="00AF06B5">
      <w:pPr>
        <w:spacing w:after="0"/>
        <w:rPr>
          <w:rFonts w:ascii="Helvetica" w:hAnsi="Helvetica"/>
          <w:color w:val="000000" w:themeColor="text1"/>
          <w:sz w:val="26"/>
          <w:szCs w:val="26"/>
        </w:rPr>
      </w:pPr>
      <w:r w:rsidRPr="00D22E58">
        <w:rPr>
          <w:rFonts w:ascii="Helvetica" w:hAnsi="Helvetica"/>
          <w:color w:val="000000" w:themeColor="text1"/>
          <w:sz w:val="26"/>
          <w:szCs w:val="26"/>
        </w:rPr>
        <w:t>While Khadija’s African Australian community saw these artistic traits as somehow indulgent- a black girl simulating whiteness, ironically, the broader Australian community mistook these traits for cultural difference.</w:t>
      </w:r>
    </w:p>
    <w:p w14:paraId="2E482D9E" w14:textId="77777777" w:rsidR="0095399B" w:rsidRPr="00D22E58" w:rsidRDefault="0095399B">
      <w:pPr>
        <w:spacing w:after="0"/>
        <w:rPr>
          <w:rFonts w:ascii="Helvetica" w:hAnsi="Helvetica"/>
          <w:color w:val="000000" w:themeColor="text1"/>
          <w:sz w:val="26"/>
          <w:szCs w:val="26"/>
        </w:rPr>
      </w:pPr>
    </w:p>
    <w:p w14:paraId="18A55285" w14:textId="0C451E0F" w:rsidR="008B148D" w:rsidRPr="00D22E58" w:rsidRDefault="00C92BFD" w:rsidP="001825D2">
      <w:pPr>
        <w:spacing w:after="0"/>
        <w:rPr>
          <w:rFonts w:ascii="Helvetica" w:hAnsi="Helvetica"/>
          <w:color w:val="000000" w:themeColor="text1"/>
          <w:sz w:val="26"/>
          <w:szCs w:val="26"/>
        </w:rPr>
      </w:pPr>
      <w:r w:rsidRPr="00C92BFD">
        <w:rPr>
          <w:rFonts w:ascii="Helvetica" w:hAnsi="Helvetica"/>
          <w:color w:val="000000" w:themeColor="text1"/>
          <w:sz w:val="26"/>
          <w:szCs w:val="26"/>
        </w:rPr>
        <w:t xml:space="preserve">06:07 </w:t>
      </w:r>
      <w:r w:rsidR="008B148D" w:rsidRPr="00D22E58">
        <w:rPr>
          <w:rFonts w:ascii="Helvetica" w:hAnsi="Helvetica"/>
          <w:b/>
          <w:bCs/>
          <w:color w:val="000000" w:themeColor="text1"/>
          <w:sz w:val="26"/>
          <w:szCs w:val="26"/>
        </w:rPr>
        <w:t>Khadija</w:t>
      </w:r>
      <w:r w:rsidR="001825D2">
        <w:rPr>
          <w:rFonts w:ascii="Helvetica" w:hAnsi="Helvetica"/>
          <w:b/>
          <w:bCs/>
          <w:color w:val="000000" w:themeColor="text1"/>
          <w:sz w:val="26"/>
          <w:szCs w:val="26"/>
        </w:rPr>
        <w:t xml:space="preserve"> Gbla</w:t>
      </w:r>
    </w:p>
    <w:p w14:paraId="215FDB56" w14:textId="3B79AF91" w:rsidR="00AD0235" w:rsidRPr="0004329D" w:rsidRDefault="00D90191" w:rsidP="00AD0235">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That's </w:t>
      </w:r>
      <w:r w:rsidR="00AD0235">
        <w:rPr>
          <w:rFonts w:ascii="Helvetica" w:hAnsi="Helvetica"/>
          <w:color w:val="000000" w:themeColor="text1"/>
          <w:sz w:val="26"/>
          <w:szCs w:val="26"/>
        </w:rPr>
        <w:t xml:space="preserve">what everything was labelled. </w:t>
      </w:r>
      <w:r w:rsidR="00AD0235" w:rsidRPr="00D22E58">
        <w:rPr>
          <w:rFonts w:ascii="Helvetica" w:hAnsi="Helvetica"/>
          <w:color w:val="000000" w:themeColor="text1"/>
          <w:sz w:val="26"/>
          <w:szCs w:val="26"/>
        </w:rPr>
        <w:t>She's just being black. She's just been Khadija. And I was being autistic, but I couldn't be that because the presentation of autism people knew wasn't black.</w:t>
      </w:r>
    </w:p>
    <w:p w14:paraId="4DC2C762" w14:textId="77777777" w:rsidR="00D22E58" w:rsidRPr="00D22E58" w:rsidRDefault="00D22E58">
      <w:pPr>
        <w:spacing w:after="0"/>
        <w:rPr>
          <w:rFonts w:ascii="Helvetica" w:hAnsi="Helvetica"/>
          <w:b/>
          <w:bCs/>
          <w:color w:val="000000" w:themeColor="text1"/>
          <w:sz w:val="26"/>
          <w:szCs w:val="26"/>
        </w:rPr>
      </w:pPr>
    </w:p>
    <w:p w14:paraId="364142B3" w14:textId="77777777" w:rsidR="0075648B" w:rsidRDefault="0075648B">
      <w:pPr>
        <w:rPr>
          <w:rFonts w:ascii="Helvetica" w:hAnsi="Helvetica"/>
          <w:color w:val="000000" w:themeColor="text1"/>
          <w:sz w:val="26"/>
          <w:szCs w:val="26"/>
        </w:rPr>
      </w:pPr>
      <w:r>
        <w:rPr>
          <w:rFonts w:ascii="Helvetica" w:hAnsi="Helvetica"/>
          <w:color w:val="000000" w:themeColor="text1"/>
          <w:sz w:val="26"/>
          <w:szCs w:val="26"/>
        </w:rPr>
        <w:br w:type="page"/>
      </w:r>
    </w:p>
    <w:p w14:paraId="14595FC7" w14:textId="140D382D" w:rsidR="0004329D" w:rsidRPr="00D22E58" w:rsidRDefault="0004329D" w:rsidP="0004329D">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2A1690">
        <w:rPr>
          <w:rFonts w:ascii="Helvetica" w:hAnsi="Helvetica"/>
          <w:color w:val="000000" w:themeColor="text1"/>
          <w:sz w:val="26"/>
          <w:szCs w:val="26"/>
        </w:rPr>
        <w:t>6</w:t>
      </w:r>
      <w:r w:rsidRPr="00BE3747">
        <w:rPr>
          <w:rFonts w:ascii="Helvetica" w:hAnsi="Helvetica"/>
          <w:color w:val="000000" w:themeColor="text1"/>
          <w:sz w:val="26"/>
          <w:szCs w:val="26"/>
        </w:rPr>
        <w:t>:</w:t>
      </w:r>
      <w:r w:rsidR="002A1690">
        <w:rPr>
          <w:rFonts w:ascii="Helvetica" w:hAnsi="Helvetica"/>
          <w:color w:val="000000" w:themeColor="text1"/>
          <w:sz w:val="26"/>
          <w:szCs w:val="26"/>
        </w:rPr>
        <w:t>17</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79CDF68D" w14:textId="51505D30" w:rsidR="0095399B" w:rsidRPr="00D22E58" w:rsidRDefault="00AF06B5">
      <w:pPr>
        <w:spacing w:after="0"/>
        <w:rPr>
          <w:rFonts w:ascii="Helvetica" w:hAnsi="Helvetica"/>
          <w:color w:val="000000" w:themeColor="text1"/>
          <w:sz w:val="26"/>
          <w:szCs w:val="26"/>
        </w:rPr>
      </w:pPr>
      <w:proofErr w:type="gramStart"/>
      <w:r w:rsidRPr="00D22E58">
        <w:rPr>
          <w:rFonts w:ascii="Helvetica" w:hAnsi="Helvetica"/>
          <w:color w:val="000000" w:themeColor="text1"/>
          <w:sz w:val="26"/>
          <w:szCs w:val="26"/>
        </w:rPr>
        <w:t>So</w:t>
      </w:r>
      <w:proofErr w:type="gramEnd"/>
      <w:r w:rsidRPr="00D22E58">
        <w:rPr>
          <w:rFonts w:ascii="Helvetica" w:hAnsi="Helvetica"/>
          <w:color w:val="000000" w:themeColor="text1"/>
          <w:sz w:val="26"/>
          <w:szCs w:val="26"/>
        </w:rPr>
        <w:t xml:space="preserve"> </w:t>
      </w:r>
      <w:r w:rsidR="00E208DB" w:rsidRPr="00D22E58">
        <w:rPr>
          <w:rFonts w:ascii="Helvetica" w:hAnsi="Helvetica"/>
          <w:color w:val="000000" w:themeColor="text1"/>
          <w:sz w:val="26"/>
          <w:szCs w:val="26"/>
        </w:rPr>
        <w:t>Khadija spent most of her life feeling like an outsider.</w:t>
      </w:r>
      <w:r w:rsidR="0004329D">
        <w:rPr>
          <w:rFonts w:ascii="Helvetica" w:hAnsi="Helvetica"/>
          <w:color w:val="000000" w:themeColor="text1"/>
          <w:sz w:val="26"/>
          <w:szCs w:val="26"/>
        </w:rPr>
        <w:t xml:space="preserve"> </w:t>
      </w:r>
      <w:r w:rsidR="00E208DB" w:rsidRPr="00D22E58">
        <w:rPr>
          <w:rFonts w:ascii="Helvetica" w:hAnsi="Helvetica"/>
          <w:color w:val="000000" w:themeColor="text1"/>
          <w:sz w:val="26"/>
          <w:szCs w:val="26"/>
        </w:rPr>
        <w:t>Like the only one.</w:t>
      </w:r>
      <w:r w:rsidR="0004329D">
        <w:rPr>
          <w:rFonts w:ascii="Helvetica" w:hAnsi="Helvetica"/>
          <w:color w:val="000000" w:themeColor="text1"/>
          <w:sz w:val="26"/>
          <w:szCs w:val="26"/>
        </w:rPr>
        <w:t xml:space="preserve"> </w:t>
      </w:r>
      <w:r w:rsidR="00E208DB" w:rsidRPr="00D22E58">
        <w:rPr>
          <w:rFonts w:ascii="Helvetica" w:hAnsi="Helvetica"/>
          <w:color w:val="000000" w:themeColor="text1"/>
          <w:sz w:val="26"/>
          <w:szCs w:val="26"/>
        </w:rPr>
        <w:t>Until she had her son, Sam</w:t>
      </w:r>
      <w:r w:rsidR="00BB55EB">
        <w:rPr>
          <w:rFonts w:ascii="Helvetica" w:hAnsi="Helvetica"/>
          <w:color w:val="000000" w:themeColor="text1"/>
          <w:sz w:val="26"/>
          <w:szCs w:val="26"/>
        </w:rPr>
        <w:t>my</w:t>
      </w:r>
      <w:r w:rsidR="00E208DB" w:rsidRPr="00D22E58">
        <w:rPr>
          <w:rFonts w:ascii="Helvetica" w:hAnsi="Helvetica"/>
          <w:color w:val="000000" w:themeColor="text1"/>
          <w:sz w:val="26"/>
          <w:szCs w:val="26"/>
        </w:rPr>
        <w:t>.</w:t>
      </w:r>
      <w:r w:rsidR="0004329D">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It was like they </w:t>
      </w:r>
      <w:r w:rsidR="00E208DB" w:rsidRPr="00D22E58">
        <w:rPr>
          <w:rFonts w:ascii="Helvetica" w:hAnsi="Helvetica"/>
          <w:color w:val="000000" w:themeColor="text1"/>
          <w:sz w:val="26"/>
          <w:szCs w:val="26"/>
        </w:rPr>
        <w:t>were tuned to the same frequency.</w:t>
      </w:r>
    </w:p>
    <w:p w14:paraId="444FB83D" w14:textId="77777777" w:rsidR="0095399B" w:rsidRPr="00D22E58" w:rsidRDefault="0095399B">
      <w:pPr>
        <w:spacing w:after="0"/>
        <w:rPr>
          <w:rFonts w:ascii="Helvetica" w:hAnsi="Helvetica"/>
          <w:color w:val="000000" w:themeColor="text1"/>
          <w:sz w:val="26"/>
          <w:szCs w:val="26"/>
        </w:rPr>
      </w:pPr>
    </w:p>
    <w:p w14:paraId="2402D46B" w14:textId="3A538999" w:rsidR="008B148D" w:rsidRPr="00D22E58" w:rsidRDefault="00A6300E" w:rsidP="0004329D">
      <w:pPr>
        <w:spacing w:after="0"/>
        <w:rPr>
          <w:rFonts w:ascii="Helvetica" w:hAnsi="Helvetica"/>
          <w:color w:val="000000" w:themeColor="text1"/>
          <w:sz w:val="26"/>
          <w:szCs w:val="26"/>
        </w:rPr>
      </w:pPr>
      <w:r w:rsidRPr="00A6300E">
        <w:rPr>
          <w:rFonts w:ascii="Helvetica" w:hAnsi="Helvetica"/>
          <w:color w:val="000000" w:themeColor="text1"/>
          <w:sz w:val="26"/>
          <w:szCs w:val="26"/>
        </w:rPr>
        <w:t xml:space="preserve">06:36 </w:t>
      </w:r>
      <w:r w:rsidR="008B148D" w:rsidRPr="00D22E58">
        <w:rPr>
          <w:rFonts w:ascii="Helvetica" w:hAnsi="Helvetica"/>
          <w:b/>
          <w:bCs/>
          <w:color w:val="000000" w:themeColor="text1"/>
          <w:sz w:val="26"/>
          <w:szCs w:val="26"/>
        </w:rPr>
        <w:t>Khadija</w:t>
      </w:r>
      <w:r w:rsidR="0004329D">
        <w:rPr>
          <w:rFonts w:ascii="Helvetica" w:hAnsi="Helvetica"/>
          <w:b/>
          <w:bCs/>
          <w:color w:val="000000" w:themeColor="text1"/>
          <w:sz w:val="26"/>
          <w:szCs w:val="26"/>
        </w:rPr>
        <w:t xml:space="preserve"> Gbla</w:t>
      </w:r>
    </w:p>
    <w:p w14:paraId="21511C98" w14:textId="02D7314A" w:rsidR="00AF06B5" w:rsidRPr="00D22E58" w:rsidRDefault="008B148D" w:rsidP="0004329D">
      <w:pPr>
        <w:spacing w:after="0"/>
        <w:rPr>
          <w:rFonts w:ascii="Helvetica" w:hAnsi="Helvetica"/>
          <w:color w:val="000000" w:themeColor="text1"/>
          <w:sz w:val="26"/>
          <w:szCs w:val="26"/>
        </w:rPr>
      </w:pPr>
      <w:r w:rsidRPr="00D22E58">
        <w:rPr>
          <w:rFonts w:ascii="Helvetica" w:hAnsi="Helvetica"/>
          <w:color w:val="000000" w:themeColor="text1"/>
          <w:sz w:val="26"/>
          <w:szCs w:val="26"/>
        </w:rPr>
        <w:t>I</w:t>
      </w:r>
      <w:r w:rsidR="00AF06B5" w:rsidRPr="00D22E58">
        <w:rPr>
          <w:rFonts w:ascii="Helvetica" w:hAnsi="Helvetica"/>
          <w:color w:val="000000" w:themeColor="text1"/>
          <w:sz w:val="26"/>
          <w:szCs w:val="26"/>
        </w:rPr>
        <w:t>t's like looking at a twin version, but different, like he looks at me like in wonder, wow, you're like me. I'm like, wow, you're like me. And it's a beautiful thing.</w:t>
      </w:r>
    </w:p>
    <w:p w14:paraId="3DA701A2" w14:textId="77777777" w:rsidR="00AF06B5" w:rsidRPr="00D22E58" w:rsidRDefault="00AF06B5" w:rsidP="00AF06B5">
      <w:pPr>
        <w:spacing w:after="0"/>
        <w:rPr>
          <w:rFonts w:ascii="Helvetica" w:hAnsi="Helvetica"/>
          <w:color w:val="000000" w:themeColor="text1"/>
          <w:sz w:val="26"/>
          <w:szCs w:val="26"/>
        </w:rPr>
      </w:pPr>
    </w:p>
    <w:p w14:paraId="2D2C0305" w14:textId="1F0CEAD9" w:rsidR="00A6300E" w:rsidRPr="00D22E58" w:rsidRDefault="00A6300E" w:rsidP="00A6300E">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Pr>
          <w:rFonts w:ascii="Helvetica" w:hAnsi="Helvetica"/>
          <w:color w:val="000000" w:themeColor="text1"/>
          <w:sz w:val="26"/>
          <w:szCs w:val="26"/>
        </w:rPr>
        <w:t>6</w:t>
      </w:r>
      <w:r w:rsidRPr="00BE3747">
        <w:rPr>
          <w:rFonts w:ascii="Helvetica" w:hAnsi="Helvetica"/>
          <w:color w:val="000000" w:themeColor="text1"/>
          <w:sz w:val="26"/>
          <w:szCs w:val="26"/>
        </w:rPr>
        <w:t>:</w:t>
      </w:r>
      <w:r w:rsidR="00497447">
        <w:rPr>
          <w:rFonts w:ascii="Helvetica" w:hAnsi="Helvetica"/>
          <w:color w:val="000000" w:themeColor="text1"/>
          <w:sz w:val="26"/>
          <w:szCs w:val="26"/>
        </w:rPr>
        <w:t>48</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748CD714" w14:textId="5A3C89ED" w:rsidR="0095399B" w:rsidRPr="00D22E58" w:rsidRDefault="00E208DB">
      <w:pPr>
        <w:spacing w:after="0"/>
        <w:rPr>
          <w:rFonts w:ascii="Helvetica" w:hAnsi="Helvetica"/>
          <w:color w:val="000000" w:themeColor="text1"/>
          <w:sz w:val="26"/>
          <w:szCs w:val="26"/>
        </w:rPr>
      </w:pPr>
      <w:r w:rsidRPr="00D22E58">
        <w:rPr>
          <w:rFonts w:ascii="Helvetica" w:hAnsi="Helvetica"/>
          <w:color w:val="000000" w:themeColor="text1"/>
          <w:sz w:val="26"/>
          <w:szCs w:val="26"/>
        </w:rPr>
        <w:t>Then came the phone call.</w:t>
      </w:r>
      <w:r w:rsidR="00C02294">
        <w:rPr>
          <w:rFonts w:ascii="Helvetica" w:hAnsi="Helvetica"/>
          <w:color w:val="000000" w:themeColor="text1"/>
          <w:sz w:val="26"/>
          <w:szCs w:val="26"/>
        </w:rPr>
        <w:t xml:space="preserve"> </w:t>
      </w:r>
      <w:r w:rsidRPr="00D22E58">
        <w:rPr>
          <w:rFonts w:ascii="Helvetica" w:hAnsi="Helvetica"/>
          <w:color w:val="000000" w:themeColor="text1"/>
          <w:sz w:val="26"/>
          <w:szCs w:val="26"/>
        </w:rPr>
        <w:t>Sam</w:t>
      </w:r>
      <w:r w:rsidR="00BB55EB">
        <w:rPr>
          <w:rFonts w:ascii="Helvetica" w:hAnsi="Helvetica"/>
          <w:color w:val="000000" w:themeColor="text1"/>
          <w:sz w:val="26"/>
          <w:szCs w:val="26"/>
        </w:rPr>
        <w:t>my</w:t>
      </w:r>
      <w:r w:rsidRPr="00D22E58">
        <w:rPr>
          <w:rFonts w:ascii="Helvetica" w:hAnsi="Helvetica"/>
          <w:color w:val="000000" w:themeColor="text1"/>
          <w:sz w:val="26"/>
          <w:szCs w:val="26"/>
        </w:rPr>
        <w:t xml:space="preserve">’s school had been observing </w:t>
      </w:r>
      <w:proofErr w:type="gramStart"/>
      <w:r w:rsidRPr="00D22E58">
        <w:rPr>
          <w:rFonts w:ascii="Helvetica" w:hAnsi="Helvetica"/>
          <w:color w:val="000000" w:themeColor="text1"/>
          <w:sz w:val="26"/>
          <w:szCs w:val="26"/>
        </w:rPr>
        <w:t>him</w:t>
      </w:r>
      <w:proofErr w:type="gramEnd"/>
      <w:r w:rsidR="00497447">
        <w:rPr>
          <w:rFonts w:ascii="Helvetica" w:hAnsi="Helvetica"/>
          <w:color w:val="000000" w:themeColor="text1"/>
          <w:sz w:val="26"/>
          <w:szCs w:val="26"/>
        </w:rPr>
        <w:t xml:space="preserve"> </w:t>
      </w:r>
      <w:r w:rsidRPr="00D22E58">
        <w:rPr>
          <w:rFonts w:ascii="Helvetica" w:hAnsi="Helvetica"/>
          <w:color w:val="000000" w:themeColor="text1"/>
          <w:sz w:val="26"/>
          <w:szCs w:val="26"/>
        </w:rPr>
        <w:t>and they wanted to talk.</w:t>
      </w:r>
    </w:p>
    <w:p w14:paraId="349710AC" w14:textId="77777777" w:rsidR="0095399B" w:rsidRPr="00D22E58" w:rsidRDefault="0095399B">
      <w:pPr>
        <w:spacing w:after="0"/>
        <w:rPr>
          <w:rFonts w:ascii="Helvetica" w:hAnsi="Helvetica"/>
          <w:color w:val="000000" w:themeColor="text1"/>
          <w:sz w:val="26"/>
          <w:szCs w:val="26"/>
        </w:rPr>
      </w:pPr>
    </w:p>
    <w:p w14:paraId="070F3937" w14:textId="10A8EFDC" w:rsidR="008B148D" w:rsidRPr="00D22E58" w:rsidRDefault="00146836" w:rsidP="00A6300E">
      <w:pPr>
        <w:spacing w:after="0"/>
        <w:rPr>
          <w:rFonts w:ascii="Helvetica" w:hAnsi="Helvetica"/>
          <w:color w:val="000000" w:themeColor="text1"/>
          <w:sz w:val="26"/>
          <w:szCs w:val="26"/>
        </w:rPr>
      </w:pPr>
      <w:r w:rsidRPr="00146836">
        <w:rPr>
          <w:rFonts w:ascii="Helvetica" w:hAnsi="Helvetica"/>
          <w:color w:val="000000" w:themeColor="text1"/>
          <w:sz w:val="26"/>
          <w:szCs w:val="26"/>
        </w:rPr>
        <w:t xml:space="preserve">06:54 </w:t>
      </w:r>
      <w:r w:rsidR="008B148D" w:rsidRPr="00D22E58">
        <w:rPr>
          <w:rFonts w:ascii="Helvetica" w:hAnsi="Helvetica"/>
          <w:b/>
          <w:bCs/>
          <w:color w:val="000000" w:themeColor="text1"/>
          <w:sz w:val="26"/>
          <w:szCs w:val="26"/>
        </w:rPr>
        <w:t>Khadija</w:t>
      </w:r>
      <w:r w:rsidR="00A6300E">
        <w:rPr>
          <w:rFonts w:ascii="Helvetica" w:hAnsi="Helvetica"/>
          <w:b/>
          <w:bCs/>
          <w:color w:val="000000" w:themeColor="text1"/>
          <w:sz w:val="26"/>
          <w:szCs w:val="26"/>
        </w:rPr>
        <w:t xml:space="preserve"> Gbla</w:t>
      </w:r>
    </w:p>
    <w:p w14:paraId="17959642" w14:textId="77777777" w:rsidR="00C0787C" w:rsidRPr="00D22E58" w:rsidRDefault="00D90191" w:rsidP="00C0787C">
      <w:pPr>
        <w:spacing w:after="0"/>
        <w:rPr>
          <w:rFonts w:ascii="Helvetica" w:hAnsi="Helvetica"/>
          <w:color w:val="000000" w:themeColor="text1"/>
          <w:sz w:val="26"/>
          <w:szCs w:val="26"/>
        </w:rPr>
      </w:pPr>
      <w:r w:rsidRPr="00D22E58">
        <w:rPr>
          <w:rFonts w:ascii="Helvetica" w:hAnsi="Helvetica"/>
          <w:color w:val="000000" w:themeColor="text1"/>
          <w:sz w:val="26"/>
          <w:szCs w:val="26"/>
        </w:rPr>
        <w:t>Kindy contacted me just before he was going to school</w:t>
      </w:r>
      <w:r w:rsidR="00146836">
        <w:rPr>
          <w:rFonts w:ascii="Helvetica" w:hAnsi="Helvetica"/>
          <w:color w:val="000000" w:themeColor="text1"/>
          <w:sz w:val="26"/>
          <w:szCs w:val="26"/>
        </w:rPr>
        <w:t xml:space="preserve"> </w:t>
      </w:r>
      <w:r w:rsidRPr="00D22E58">
        <w:rPr>
          <w:rFonts w:ascii="Helvetica" w:hAnsi="Helvetica"/>
          <w:color w:val="000000" w:themeColor="text1"/>
          <w:sz w:val="26"/>
          <w:szCs w:val="26"/>
        </w:rPr>
        <w:t>and told me something is different about Sammy. Like, what do you mean? Something's different about Sammy compared to the other kids</w:t>
      </w:r>
      <w:r w:rsidR="00E124A1">
        <w:rPr>
          <w:rFonts w:ascii="Helvetica" w:hAnsi="Helvetica"/>
          <w:color w:val="000000" w:themeColor="text1"/>
          <w:sz w:val="26"/>
          <w:szCs w:val="26"/>
        </w:rPr>
        <w:t>. T</w:t>
      </w:r>
      <w:r w:rsidR="00E124A1" w:rsidRPr="00D22E58">
        <w:rPr>
          <w:rFonts w:ascii="Helvetica" w:hAnsi="Helvetica"/>
          <w:color w:val="000000" w:themeColor="text1"/>
          <w:sz w:val="26"/>
          <w:szCs w:val="26"/>
        </w:rPr>
        <w:t xml:space="preserve">hen they express all the adjustments and accommodations they extend at </w:t>
      </w:r>
      <w:proofErr w:type="spellStart"/>
      <w:r w:rsidR="00E124A1" w:rsidRPr="00D22E58">
        <w:rPr>
          <w:rFonts w:ascii="Helvetica" w:hAnsi="Helvetica"/>
          <w:color w:val="000000" w:themeColor="text1"/>
          <w:sz w:val="26"/>
          <w:szCs w:val="26"/>
        </w:rPr>
        <w:t>kindy</w:t>
      </w:r>
      <w:proofErr w:type="spellEnd"/>
      <w:r w:rsidR="00E124A1" w:rsidRPr="00D22E58">
        <w:rPr>
          <w:rFonts w:ascii="Helvetica" w:hAnsi="Helvetica"/>
          <w:color w:val="000000" w:themeColor="text1"/>
          <w:sz w:val="26"/>
          <w:szCs w:val="26"/>
        </w:rPr>
        <w:t>. And I shared this stuff I also did at home, and as I just thought he was just like me, but different, and my job was just to adapt.</w:t>
      </w:r>
      <w:r w:rsidRPr="00D22E58">
        <w:rPr>
          <w:rFonts w:ascii="Helvetica" w:hAnsi="Helvetica"/>
          <w:color w:val="000000" w:themeColor="text1"/>
          <w:sz w:val="26"/>
          <w:szCs w:val="26"/>
        </w:rPr>
        <w:t xml:space="preserve"> </w:t>
      </w:r>
      <w:r w:rsidR="00C0787C" w:rsidRPr="00D22E58">
        <w:rPr>
          <w:rFonts w:ascii="Helvetica" w:hAnsi="Helvetica"/>
          <w:color w:val="000000" w:themeColor="text1"/>
          <w:sz w:val="26"/>
          <w:szCs w:val="26"/>
        </w:rPr>
        <w:t xml:space="preserve">They like that sounds right, but maybe it's more than that. </w:t>
      </w:r>
    </w:p>
    <w:p w14:paraId="647E71A3" w14:textId="77777777" w:rsidR="0095399B" w:rsidRPr="00D22E58" w:rsidRDefault="0095399B">
      <w:pPr>
        <w:spacing w:after="0"/>
        <w:rPr>
          <w:rFonts w:ascii="Helvetica" w:hAnsi="Helvetica"/>
          <w:color w:val="000000" w:themeColor="text1"/>
          <w:sz w:val="26"/>
          <w:szCs w:val="26"/>
        </w:rPr>
      </w:pPr>
    </w:p>
    <w:p w14:paraId="558411AE" w14:textId="5C406F52" w:rsidR="00A6300E" w:rsidRPr="00D22E58" w:rsidRDefault="00A6300E" w:rsidP="00A6300E">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C0787C">
        <w:rPr>
          <w:rFonts w:ascii="Helvetica" w:hAnsi="Helvetica"/>
          <w:color w:val="000000" w:themeColor="text1"/>
          <w:sz w:val="26"/>
          <w:szCs w:val="26"/>
        </w:rPr>
        <w:t>7</w:t>
      </w:r>
      <w:r w:rsidRPr="00BE3747">
        <w:rPr>
          <w:rFonts w:ascii="Helvetica" w:hAnsi="Helvetica"/>
          <w:color w:val="000000" w:themeColor="text1"/>
          <w:sz w:val="26"/>
          <w:szCs w:val="26"/>
        </w:rPr>
        <w:t>:</w:t>
      </w:r>
      <w:r w:rsidR="00C0787C">
        <w:rPr>
          <w:rFonts w:ascii="Helvetica" w:hAnsi="Helvetica"/>
          <w:color w:val="000000" w:themeColor="text1"/>
          <w:sz w:val="26"/>
          <w:szCs w:val="26"/>
        </w:rPr>
        <w:t>23</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200EED14" w14:textId="0B60455E" w:rsidR="0095399B" w:rsidRPr="00D22E58" w:rsidRDefault="00E208DB" w:rsidP="008B148D">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It was. Samee was diagnosed as </w:t>
      </w:r>
      <w:r w:rsidR="00112AED">
        <w:rPr>
          <w:rFonts w:ascii="Helvetica" w:hAnsi="Helvetica"/>
          <w:color w:val="000000" w:themeColor="text1"/>
          <w:sz w:val="26"/>
          <w:szCs w:val="26"/>
        </w:rPr>
        <w:t xml:space="preserve">being </w:t>
      </w:r>
      <w:r w:rsidRPr="00D22E58">
        <w:rPr>
          <w:rFonts w:ascii="Helvetica" w:hAnsi="Helvetica"/>
          <w:color w:val="000000" w:themeColor="text1"/>
          <w:sz w:val="26"/>
          <w:szCs w:val="26"/>
        </w:rPr>
        <w:t>autistic.</w:t>
      </w:r>
    </w:p>
    <w:p w14:paraId="3916863C" w14:textId="77777777" w:rsidR="0095399B" w:rsidRPr="00D22E58" w:rsidRDefault="0095399B">
      <w:pPr>
        <w:spacing w:after="0"/>
        <w:rPr>
          <w:rFonts w:ascii="Helvetica" w:hAnsi="Helvetica"/>
          <w:color w:val="000000" w:themeColor="text1"/>
          <w:sz w:val="26"/>
          <w:szCs w:val="26"/>
        </w:rPr>
      </w:pPr>
    </w:p>
    <w:p w14:paraId="1409F4B0" w14:textId="14ED7A94" w:rsidR="008B148D" w:rsidRPr="00D22E58" w:rsidRDefault="00112AED" w:rsidP="00A6300E">
      <w:pPr>
        <w:spacing w:after="0"/>
        <w:rPr>
          <w:rFonts w:ascii="Helvetica" w:hAnsi="Helvetica"/>
          <w:color w:val="000000" w:themeColor="text1"/>
          <w:sz w:val="26"/>
          <w:szCs w:val="26"/>
        </w:rPr>
      </w:pPr>
      <w:r w:rsidRPr="00BE3747">
        <w:rPr>
          <w:rFonts w:ascii="Helvetica" w:hAnsi="Helvetica"/>
          <w:color w:val="000000" w:themeColor="text1"/>
          <w:sz w:val="26"/>
          <w:szCs w:val="26"/>
        </w:rPr>
        <w:t>0</w:t>
      </w:r>
      <w:r>
        <w:rPr>
          <w:rFonts w:ascii="Helvetica" w:hAnsi="Helvetica"/>
          <w:color w:val="000000" w:themeColor="text1"/>
          <w:sz w:val="26"/>
          <w:szCs w:val="26"/>
        </w:rPr>
        <w:t>7</w:t>
      </w:r>
      <w:r w:rsidRPr="00BE3747">
        <w:rPr>
          <w:rFonts w:ascii="Helvetica" w:hAnsi="Helvetica"/>
          <w:color w:val="000000" w:themeColor="text1"/>
          <w:sz w:val="26"/>
          <w:szCs w:val="26"/>
        </w:rPr>
        <w:t>:</w:t>
      </w:r>
      <w:r>
        <w:rPr>
          <w:rFonts w:ascii="Helvetica" w:hAnsi="Helvetica"/>
          <w:color w:val="000000" w:themeColor="text1"/>
          <w:sz w:val="26"/>
          <w:szCs w:val="26"/>
        </w:rPr>
        <w:t>2</w:t>
      </w:r>
      <w:r>
        <w:rPr>
          <w:rFonts w:ascii="Helvetica" w:hAnsi="Helvetica"/>
          <w:color w:val="000000" w:themeColor="text1"/>
          <w:sz w:val="26"/>
          <w:szCs w:val="26"/>
        </w:rPr>
        <w:t xml:space="preserve">8 </w:t>
      </w:r>
      <w:r w:rsidR="00A6300E" w:rsidRPr="00D22E58">
        <w:rPr>
          <w:rFonts w:ascii="Helvetica" w:hAnsi="Helvetica"/>
          <w:b/>
          <w:bCs/>
          <w:color w:val="000000" w:themeColor="text1"/>
          <w:sz w:val="26"/>
          <w:szCs w:val="26"/>
        </w:rPr>
        <w:t>Khadija</w:t>
      </w:r>
      <w:r w:rsidR="00A6300E">
        <w:rPr>
          <w:rFonts w:ascii="Helvetica" w:hAnsi="Helvetica"/>
          <w:b/>
          <w:bCs/>
          <w:color w:val="000000" w:themeColor="text1"/>
          <w:sz w:val="26"/>
          <w:szCs w:val="26"/>
        </w:rPr>
        <w:t xml:space="preserve"> Gbla</w:t>
      </w:r>
    </w:p>
    <w:p w14:paraId="5E73DEDE" w14:textId="77777777" w:rsidR="00112AED" w:rsidRDefault="00D90191" w:rsidP="00A6300E">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When I found that he was autistic, I wasn't sad that he was I was sad at the world I </w:t>
      </w:r>
      <w:proofErr w:type="gramStart"/>
      <w:r w:rsidRPr="00D22E58">
        <w:rPr>
          <w:rFonts w:ascii="Helvetica" w:hAnsi="Helvetica"/>
          <w:color w:val="000000" w:themeColor="text1"/>
          <w:sz w:val="26"/>
          <w:szCs w:val="26"/>
        </w:rPr>
        <w:t>have to</w:t>
      </w:r>
      <w:proofErr w:type="gramEnd"/>
      <w:r w:rsidRPr="00D22E58">
        <w:rPr>
          <w:rFonts w:ascii="Helvetica" w:hAnsi="Helvetica"/>
          <w:color w:val="000000" w:themeColor="text1"/>
          <w:sz w:val="26"/>
          <w:szCs w:val="26"/>
        </w:rPr>
        <w:t xml:space="preserve"> raise him in.</w:t>
      </w:r>
    </w:p>
    <w:p w14:paraId="2DF0CA82" w14:textId="77777777" w:rsidR="00112AED" w:rsidRDefault="00112AED" w:rsidP="00A6300E">
      <w:pPr>
        <w:spacing w:after="0"/>
        <w:rPr>
          <w:rFonts w:ascii="Helvetica" w:hAnsi="Helvetica"/>
          <w:color w:val="000000" w:themeColor="text1"/>
          <w:sz w:val="26"/>
          <w:szCs w:val="26"/>
        </w:rPr>
      </w:pPr>
    </w:p>
    <w:p w14:paraId="6E3F8062" w14:textId="48824076" w:rsidR="00D757E0" w:rsidRPr="00D22E58" w:rsidRDefault="00D90191" w:rsidP="00D757E0">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There's so much negativity. There's so much chaos, and there's so much ableism. But then I was reminded I have always been making the world a better place, </w:t>
      </w:r>
      <w:r w:rsidR="00D757E0" w:rsidRPr="00D22E58">
        <w:rPr>
          <w:rFonts w:ascii="Helvetica" w:hAnsi="Helvetica"/>
          <w:color w:val="000000" w:themeColor="text1"/>
          <w:sz w:val="26"/>
          <w:szCs w:val="26"/>
        </w:rPr>
        <w:t>so</w:t>
      </w:r>
      <w:r w:rsidR="00D757E0" w:rsidRPr="00D22E58">
        <w:rPr>
          <w:rFonts w:ascii="Helvetica" w:hAnsi="Helvetica"/>
          <w:color w:val="000000" w:themeColor="text1"/>
          <w:sz w:val="26"/>
          <w:szCs w:val="26"/>
        </w:rPr>
        <w:t xml:space="preserve"> why should I even be scared now? I just </w:t>
      </w:r>
      <w:proofErr w:type="gramStart"/>
      <w:r w:rsidR="00D757E0" w:rsidRPr="00D22E58">
        <w:rPr>
          <w:rFonts w:ascii="Helvetica" w:hAnsi="Helvetica"/>
          <w:color w:val="000000" w:themeColor="text1"/>
          <w:sz w:val="26"/>
          <w:szCs w:val="26"/>
        </w:rPr>
        <w:t>have to</w:t>
      </w:r>
      <w:proofErr w:type="gramEnd"/>
      <w:r w:rsidR="00D757E0" w:rsidRPr="00D22E58">
        <w:rPr>
          <w:rFonts w:ascii="Helvetica" w:hAnsi="Helvetica"/>
          <w:color w:val="000000" w:themeColor="text1"/>
          <w:sz w:val="26"/>
          <w:szCs w:val="26"/>
        </w:rPr>
        <w:t xml:space="preserve"> up the stakes. </w:t>
      </w:r>
    </w:p>
    <w:p w14:paraId="59F1E8C8" w14:textId="77777777" w:rsidR="0095399B" w:rsidRPr="00D22E58" w:rsidRDefault="0095399B">
      <w:pPr>
        <w:spacing w:after="0"/>
        <w:rPr>
          <w:rFonts w:ascii="Helvetica" w:hAnsi="Helvetica"/>
          <w:color w:val="000000" w:themeColor="text1"/>
          <w:sz w:val="26"/>
          <w:szCs w:val="26"/>
        </w:rPr>
      </w:pPr>
    </w:p>
    <w:p w14:paraId="3039E53D" w14:textId="2A04BEDC" w:rsidR="00D757E0" w:rsidRPr="00D22E58" w:rsidRDefault="00D757E0" w:rsidP="00D757E0">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Pr>
          <w:rFonts w:ascii="Helvetica" w:hAnsi="Helvetica"/>
          <w:color w:val="000000" w:themeColor="text1"/>
          <w:sz w:val="26"/>
          <w:szCs w:val="26"/>
        </w:rPr>
        <w:t>7</w:t>
      </w:r>
      <w:r w:rsidRPr="00BE3747">
        <w:rPr>
          <w:rFonts w:ascii="Helvetica" w:hAnsi="Helvetica"/>
          <w:color w:val="000000" w:themeColor="text1"/>
          <w:sz w:val="26"/>
          <w:szCs w:val="26"/>
        </w:rPr>
        <w:t>:</w:t>
      </w:r>
      <w:r>
        <w:rPr>
          <w:rFonts w:ascii="Helvetica" w:hAnsi="Helvetica"/>
          <w:color w:val="000000" w:themeColor="text1"/>
          <w:sz w:val="26"/>
          <w:szCs w:val="26"/>
        </w:rPr>
        <w:t>56</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1A9F6946" w14:textId="7D4EA9F1" w:rsidR="0095399B" w:rsidRPr="00D22E58" w:rsidRDefault="004C6505">
      <w:pPr>
        <w:spacing w:after="0"/>
        <w:rPr>
          <w:rFonts w:ascii="Helvetica" w:hAnsi="Helvetica"/>
          <w:color w:val="000000" w:themeColor="text1"/>
          <w:sz w:val="26"/>
          <w:szCs w:val="26"/>
        </w:rPr>
      </w:pPr>
      <w:r w:rsidRPr="00D22E58">
        <w:rPr>
          <w:rFonts w:ascii="Helvetica" w:hAnsi="Helvetica"/>
          <w:color w:val="000000" w:themeColor="text1"/>
          <w:sz w:val="26"/>
          <w:szCs w:val="26"/>
        </w:rPr>
        <w:t>Sam</w:t>
      </w:r>
      <w:r w:rsidR="00DF39AA">
        <w:rPr>
          <w:rFonts w:ascii="Helvetica" w:hAnsi="Helvetica"/>
          <w:color w:val="000000" w:themeColor="text1"/>
          <w:sz w:val="26"/>
          <w:szCs w:val="26"/>
        </w:rPr>
        <w:t>my</w:t>
      </w:r>
      <w:r w:rsidRPr="00D22E58">
        <w:rPr>
          <w:rFonts w:ascii="Helvetica" w:hAnsi="Helvetica"/>
          <w:color w:val="000000" w:themeColor="text1"/>
          <w:sz w:val="26"/>
          <w:szCs w:val="26"/>
        </w:rPr>
        <w:t>’s diagnoses made other things fall into place.</w:t>
      </w:r>
    </w:p>
    <w:p w14:paraId="5B508025" w14:textId="77777777" w:rsidR="00B864E5" w:rsidRDefault="00B864E5">
      <w:pPr>
        <w:rPr>
          <w:rFonts w:ascii="Helvetica" w:hAnsi="Helvetica"/>
          <w:color w:val="000000" w:themeColor="text1"/>
          <w:sz w:val="26"/>
          <w:szCs w:val="26"/>
        </w:rPr>
      </w:pPr>
      <w:r>
        <w:rPr>
          <w:rFonts w:ascii="Helvetica" w:hAnsi="Helvetica"/>
          <w:color w:val="000000" w:themeColor="text1"/>
          <w:sz w:val="26"/>
          <w:szCs w:val="26"/>
        </w:rPr>
        <w:br w:type="page"/>
      </w:r>
    </w:p>
    <w:p w14:paraId="34A5A953" w14:textId="6005D886" w:rsidR="00364270" w:rsidRPr="00D22E58" w:rsidRDefault="00364270" w:rsidP="00364270">
      <w:pPr>
        <w:spacing w:after="0"/>
        <w:rPr>
          <w:rFonts w:ascii="Helvetica" w:hAnsi="Helvetica"/>
          <w:color w:val="000000" w:themeColor="text1"/>
          <w:sz w:val="26"/>
          <w:szCs w:val="26"/>
        </w:rPr>
      </w:pPr>
      <w:r w:rsidRPr="00BE3747">
        <w:rPr>
          <w:rFonts w:ascii="Helvetica" w:hAnsi="Helvetica"/>
          <w:color w:val="000000" w:themeColor="text1"/>
          <w:sz w:val="26"/>
          <w:szCs w:val="26"/>
        </w:rPr>
        <w:t>0</w:t>
      </w:r>
      <w:r w:rsidR="00B864E5">
        <w:rPr>
          <w:rFonts w:ascii="Helvetica" w:hAnsi="Helvetica"/>
          <w:color w:val="000000" w:themeColor="text1"/>
          <w:sz w:val="26"/>
          <w:szCs w:val="26"/>
        </w:rPr>
        <w:t>8</w:t>
      </w:r>
      <w:r w:rsidRPr="00BE3747">
        <w:rPr>
          <w:rFonts w:ascii="Helvetica" w:hAnsi="Helvetica"/>
          <w:color w:val="000000" w:themeColor="text1"/>
          <w:sz w:val="26"/>
          <w:szCs w:val="26"/>
        </w:rPr>
        <w:t>:</w:t>
      </w:r>
      <w:r w:rsidR="00B864E5">
        <w:rPr>
          <w:rFonts w:ascii="Helvetica" w:hAnsi="Helvetica"/>
          <w:color w:val="000000" w:themeColor="text1"/>
          <w:sz w:val="26"/>
          <w:szCs w:val="26"/>
        </w:rPr>
        <w:t>00</w:t>
      </w:r>
      <w:r>
        <w:rPr>
          <w:rFonts w:ascii="Helvetica" w:hAnsi="Helvetica"/>
          <w:color w:val="000000" w:themeColor="text1"/>
          <w:sz w:val="26"/>
          <w:szCs w:val="26"/>
        </w:rPr>
        <w:t xml:space="preserve"> </w:t>
      </w:r>
      <w:r w:rsidRPr="00D22E58">
        <w:rPr>
          <w:rFonts w:ascii="Helvetica" w:hAnsi="Helvetica"/>
          <w:b/>
          <w:bCs/>
          <w:color w:val="000000" w:themeColor="text1"/>
          <w:sz w:val="26"/>
          <w:szCs w:val="26"/>
        </w:rPr>
        <w:t>Khadija</w:t>
      </w:r>
      <w:r>
        <w:rPr>
          <w:rFonts w:ascii="Helvetica" w:hAnsi="Helvetica"/>
          <w:b/>
          <w:bCs/>
          <w:color w:val="000000" w:themeColor="text1"/>
          <w:sz w:val="26"/>
          <w:szCs w:val="26"/>
        </w:rPr>
        <w:t xml:space="preserve"> Gbla</w:t>
      </w:r>
    </w:p>
    <w:p w14:paraId="032F6FEF" w14:textId="1BB92929" w:rsidR="0095399B" w:rsidRPr="00D22E58" w:rsidRDefault="00C87A44">
      <w:pPr>
        <w:spacing w:after="0"/>
        <w:rPr>
          <w:rFonts w:ascii="Helvetica" w:hAnsi="Helvetica"/>
          <w:color w:val="000000" w:themeColor="text1"/>
          <w:sz w:val="26"/>
          <w:szCs w:val="26"/>
        </w:rPr>
      </w:pPr>
      <w:r>
        <w:rPr>
          <w:rFonts w:ascii="Helvetica" w:hAnsi="Helvetica"/>
          <w:color w:val="000000" w:themeColor="text1"/>
          <w:sz w:val="26"/>
          <w:szCs w:val="26"/>
        </w:rPr>
        <w:t xml:space="preserve">It would take me a year to go: </w:t>
      </w:r>
      <w:r w:rsidR="00D90191" w:rsidRPr="00D22E58">
        <w:rPr>
          <w:rFonts w:ascii="Helvetica" w:hAnsi="Helvetica"/>
          <w:color w:val="000000" w:themeColor="text1"/>
          <w:sz w:val="26"/>
          <w:szCs w:val="26"/>
        </w:rPr>
        <w:t>If Sam</w:t>
      </w:r>
      <w:r>
        <w:rPr>
          <w:rFonts w:ascii="Helvetica" w:hAnsi="Helvetica"/>
          <w:color w:val="000000" w:themeColor="text1"/>
          <w:sz w:val="26"/>
          <w:szCs w:val="26"/>
        </w:rPr>
        <w:t>m</w:t>
      </w:r>
      <w:r w:rsidR="00057F0B">
        <w:rPr>
          <w:rFonts w:ascii="Helvetica" w:hAnsi="Helvetica"/>
          <w:color w:val="000000" w:themeColor="text1"/>
          <w:sz w:val="26"/>
          <w:szCs w:val="26"/>
        </w:rPr>
        <w:t>y</w:t>
      </w:r>
      <w:r w:rsidR="00D90191" w:rsidRPr="00D22E58">
        <w:rPr>
          <w:rFonts w:ascii="Helvetica" w:hAnsi="Helvetica"/>
          <w:color w:val="000000" w:themeColor="text1"/>
          <w:sz w:val="26"/>
          <w:szCs w:val="26"/>
        </w:rPr>
        <w:t xml:space="preserve"> is like me, am I like Sammy?</w:t>
      </w:r>
      <w:r w:rsidR="000C3139">
        <w:rPr>
          <w:rFonts w:ascii="Helvetica" w:hAnsi="Helvetica"/>
          <w:color w:val="000000" w:themeColor="text1"/>
          <w:sz w:val="26"/>
          <w:szCs w:val="26"/>
        </w:rPr>
        <w:t xml:space="preserve"> </w:t>
      </w:r>
      <w:r w:rsidR="000C3139" w:rsidRPr="00D22E58">
        <w:rPr>
          <w:rFonts w:ascii="Helvetica" w:hAnsi="Helvetica"/>
          <w:color w:val="000000" w:themeColor="text1"/>
          <w:sz w:val="26"/>
          <w:szCs w:val="26"/>
        </w:rPr>
        <w:t>And I remember the first time I walked into my therapist office and said, I think I need an assessment.</w:t>
      </w:r>
    </w:p>
    <w:p w14:paraId="455811AE" w14:textId="77777777" w:rsidR="008B148D" w:rsidRPr="00D22E58" w:rsidRDefault="008B148D" w:rsidP="008B148D">
      <w:pPr>
        <w:spacing w:after="0"/>
        <w:rPr>
          <w:rFonts w:ascii="Helvetica" w:hAnsi="Helvetica"/>
          <w:color w:val="000000" w:themeColor="text1"/>
          <w:sz w:val="26"/>
          <w:szCs w:val="26"/>
        </w:rPr>
      </w:pPr>
    </w:p>
    <w:p w14:paraId="495C32D5" w14:textId="35A7185D" w:rsidR="00B864E5" w:rsidRPr="00D22E58" w:rsidRDefault="00B864E5" w:rsidP="00B864E5">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9D2A97">
        <w:rPr>
          <w:rFonts w:ascii="Helvetica" w:hAnsi="Helvetica"/>
          <w:color w:val="000000" w:themeColor="text1"/>
          <w:sz w:val="26"/>
          <w:szCs w:val="26"/>
        </w:rPr>
        <w:t>8</w:t>
      </w:r>
      <w:r w:rsidRPr="00BE3747">
        <w:rPr>
          <w:rFonts w:ascii="Helvetica" w:hAnsi="Helvetica"/>
          <w:color w:val="000000" w:themeColor="text1"/>
          <w:sz w:val="26"/>
          <w:szCs w:val="26"/>
        </w:rPr>
        <w:t>:</w:t>
      </w:r>
      <w:r w:rsidR="009D2A97">
        <w:rPr>
          <w:rFonts w:ascii="Helvetica" w:hAnsi="Helvetica"/>
          <w:color w:val="000000" w:themeColor="text1"/>
          <w:sz w:val="26"/>
          <w:szCs w:val="26"/>
        </w:rPr>
        <w:t>1</w:t>
      </w:r>
      <w:r>
        <w:rPr>
          <w:rFonts w:ascii="Helvetica" w:hAnsi="Helvetica"/>
          <w:color w:val="000000" w:themeColor="text1"/>
          <w:sz w:val="26"/>
          <w:szCs w:val="26"/>
        </w:rPr>
        <w:t>6</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79043754" w14:textId="3041D970" w:rsidR="0095399B" w:rsidRPr="00D22E58" w:rsidRDefault="004A513B">
      <w:pPr>
        <w:spacing w:after="0"/>
        <w:rPr>
          <w:rFonts w:ascii="Helvetica" w:hAnsi="Helvetica"/>
          <w:color w:val="000000" w:themeColor="text1"/>
          <w:sz w:val="26"/>
          <w:szCs w:val="26"/>
        </w:rPr>
      </w:pPr>
      <w:r w:rsidRPr="00D22E58">
        <w:rPr>
          <w:rFonts w:ascii="Helvetica" w:hAnsi="Helvetica"/>
          <w:color w:val="000000" w:themeColor="text1"/>
          <w:sz w:val="26"/>
          <w:szCs w:val="26"/>
        </w:rPr>
        <w:t>The therapist looked at her and said,</w:t>
      </w:r>
      <w:r w:rsidR="000C3139">
        <w:rPr>
          <w:rFonts w:ascii="Helvetica" w:hAnsi="Helvetica"/>
          <w:color w:val="000000" w:themeColor="text1"/>
          <w:sz w:val="26"/>
          <w:szCs w:val="26"/>
        </w:rPr>
        <w:t xml:space="preserve"> </w:t>
      </w:r>
      <w:r w:rsidRPr="00D22E58">
        <w:rPr>
          <w:rStyle w:val="Emphasis"/>
          <w:rFonts w:ascii="Helvetica" w:hAnsi="Helvetica"/>
          <w:i w:val="0"/>
          <w:iCs w:val="0"/>
          <w:color w:val="000000" w:themeColor="text1"/>
          <w:sz w:val="26"/>
          <w:szCs w:val="26"/>
        </w:rPr>
        <w:t xml:space="preserve">“You don’t have autism. You have PTSD. You’re a refugee. You’ve been through so much. </w:t>
      </w:r>
      <w:r w:rsidR="00086575">
        <w:rPr>
          <w:rStyle w:val="Emphasis"/>
          <w:rFonts w:ascii="Helvetica" w:hAnsi="Helvetica"/>
          <w:i w:val="0"/>
          <w:iCs w:val="0"/>
          <w:color w:val="000000" w:themeColor="text1"/>
          <w:sz w:val="26"/>
          <w:szCs w:val="26"/>
        </w:rPr>
        <w:t xml:space="preserve">And look at you now. </w:t>
      </w:r>
      <w:r w:rsidRPr="00D22E58">
        <w:rPr>
          <w:rStyle w:val="Emphasis"/>
          <w:rFonts w:ascii="Helvetica" w:hAnsi="Helvetica"/>
          <w:i w:val="0"/>
          <w:iCs w:val="0"/>
          <w:color w:val="000000" w:themeColor="text1"/>
          <w:sz w:val="26"/>
          <w:szCs w:val="26"/>
        </w:rPr>
        <w:t>You’ve got two degrees</w:t>
      </w:r>
      <w:r w:rsidR="009D2A97">
        <w:rPr>
          <w:rStyle w:val="Emphasis"/>
          <w:rFonts w:ascii="Helvetica" w:hAnsi="Helvetica"/>
          <w:i w:val="0"/>
          <w:iCs w:val="0"/>
          <w:color w:val="000000" w:themeColor="text1"/>
          <w:sz w:val="26"/>
          <w:szCs w:val="26"/>
        </w:rPr>
        <w:t>. T</w:t>
      </w:r>
      <w:r w:rsidRPr="00D22E58">
        <w:rPr>
          <w:rStyle w:val="Emphasis"/>
          <w:rFonts w:ascii="Helvetica" w:hAnsi="Helvetica"/>
          <w:i w:val="0"/>
          <w:iCs w:val="0"/>
          <w:color w:val="000000" w:themeColor="text1"/>
          <w:sz w:val="26"/>
          <w:szCs w:val="26"/>
        </w:rPr>
        <w:t>his isn’t autism.”</w:t>
      </w:r>
    </w:p>
    <w:p w14:paraId="69CD2FB9" w14:textId="77777777" w:rsidR="0095399B" w:rsidRPr="00D22E58" w:rsidRDefault="0095399B">
      <w:pPr>
        <w:spacing w:after="0"/>
        <w:rPr>
          <w:rFonts w:ascii="Helvetica" w:hAnsi="Helvetica"/>
          <w:color w:val="000000" w:themeColor="text1"/>
          <w:sz w:val="26"/>
          <w:szCs w:val="26"/>
        </w:rPr>
      </w:pPr>
    </w:p>
    <w:p w14:paraId="75050275" w14:textId="74C82619" w:rsidR="00B864E5" w:rsidRPr="00D22E58" w:rsidRDefault="00B864E5" w:rsidP="00B864E5">
      <w:pPr>
        <w:spacing w:after="0"/>
        <w:rPr>
          <w:rFonts w:ascii="Helvetica" w:hAnsi="Helvetica"/>
          <w:color w:val="000000" w:themeColor="text1"/>
          <w:sz w:val="26"/>
          <w:szCs w:val="26"/>
        </w:rPr>
      </w:pPr>
      <w:r w:rsidRPr="00BE3747">
        <w:rPr>
          <w:rFonts w:ascii="Helvetica" w:hAnsi="Helvetica"/>
          <w:color w:val="000000" w:themeColor="text1"/>
          <w:sz w:val="26"/>
          <w:szCs w:val="26"/>
        </w:rPr>
        <w:t>0</w:t>
      </w:r>
      <w:r>
        <w:rPr>
          <w:rFonts w:ascii="Helvetica" w:hAnsi="Helvetica"/>
          <w:color w:val="000000" w:themeColor="text1"/>
          <w:sz w:val="26"/>
          <w:szCs w:val="26"/>
        </w:rPr>
        <w:t>8</w:t>
      </w:r>
      <w:r w:rsidRPr="00BE3747">
        <w:rPr>
          <w:rFonts w:ascii="Helvetica" w:hAnsi="Helvetica"/>
          <w:color w:val="000000" w:themeColor="text1"/>
          <w:sz w:val="26"/>
          <w:szCs w:val="26"/>
        </w:rPr>
        <w:t>:</w:t>
      </w:r>
      <w:r w:rsidR="00253B19">
        <w:rPr>
          <w:rFonts w:ascii="Helvetica" w:hAnsi="Helvetica"/>
          <w:color w:val="000000" w:themeColor="text1"/>
          <w:sz w:val="26"/>
          <w:szCs w:val="26"/>
        </w:rPr>
        <w:t>32</w:t>
      </w:r>
      <w:r>
        <w:rPr>
          <w:rFonts w:ascii="Helvetica" w:hAnsi="Helvetica"/>
          <w:color w:val="000000" w:themeColor="text1"/>
          <w:sz w:val="26"/>
          <w:szCs w:val="26"/>
        </w:rPr>
        <w:t xml:space="preserve"> </w:t>
      </w:r>
      <w:r w:rsidRPr="00D22E58">
        <w:rPr>
          <w:rFonts w:ascii="Helvetica" w:hAnsi="Helvetica"/>
          <w:b/>
          <w:bCs/>
          <w:color w:val="000000" w:themeColor="text1"/>
          <w:sz w:val="26"/>
          <w:szCs w:val="26"/>
        </w:rPr>
        <w:t>Khadija</w:t>
      </w:r>
      <w:r>
        <w:rPr>
          <w:rFonts w:ascii="Helvetica" w:hAnsi="Helvetica"/>
          <w:b/>
          <w:bCs/>
          <w:color w:val="000000" w:themeColor="text1"/>
          <w:sz w:val="26"/>
          <w:szCs w:val="26"/>
        </w:rPr>
        <w:t xml:space="preserve"> Gbla</w:t>
      </w:r>
    </w:p>
    <w:p w14:paraId="73FD825F" w14:textId="77777777" w:rsidR="007E4334" w:rsidRDefault="0095399B"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 go, oh, well, that is </w:t>
      </w:r>
      <w:proofErr w:type="gramStart"/>
      <w:r w:rsidRPr="00D22E58">
        <w:rPr>
          <w:rFonts w:ascii="Helvetica" w:hAnsi="Helvetica"/>
          <w:color w:val="000000" w:themeColor="text1"/>
          <w:sz w:val="26"/>
          <w:szCs w:val="26"/>
        </w:rPr>
        <w:t>actually not</w:t>
      </w:r>
      <w:proofErr w:type="gramEnd"/>
      <w:r w:rsidRPr="00D22E58">
        <w:rPr>
          <w:rFonts w:ascii="Helvetica" w:hAnsi="Helvetica"/>
          <w:color w:val="000000" w:themeColor="text1"/>
          <w:sz w:val="26"/>
          <w:szCs w:val="26"/>
        </w:rPr>
        <w:t xml:space="preserve"> only negatively stereotypical, but it's very biased. That is not how it works. But I also don't remember asking for your opinion. I asked for a test.</w:t>
      </w:r>
    </w:p>
    <w:p w14:paraId="38E011E2" w14:textId="77777777" w:rsidR="007E4334" w:rsidRDefault="007E4334" w:rsidP="00B864E5">
      <w:pPr>
        <w:spacing w:after="0"/>
        <w:rPr>
          <w:rFonts w:ascii="Helvetica" w:hAnsi="Helvetica"/>
          <w:color w:val="000000" w:themeColor="text1"/>
          <w:sz w:val="26"/>
          <w:szCs w:val="26"/>
        </w:rPr>
      </w:pPr>
    </w:p>
    <w:p w14:paraId="37EA2971" w14:textId="77777777" w:rsidR="00B77423" w:rsidRDefault="0095399B"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It took a lot for us to get to the end. And I went, </w:t>
      </w:r>
      <w:proofErr w:type="gramStart"/>
      <w:r w:rsidRPr="00D22E58">
        <w:rPr>
          <w:rFonts w:ascii="Helvetica" w:hAnsi="Helvetica"/>
          <w:color w:val="000000" w:themeColor="text1"/>
          <w:sz w:val="26"/>
          <w:szCs w:val="26"/>
        </w:rPr>
        <w:t>Wow</w:t>
      </w:r>
      <w:proofErr w:type="gramEnd"/>
      <w:r w:rsidRPr="00D22E58">
        <w:rPr>
          <w:rFonts w:ascii="Helvetica" w:hAnsi="Helvetica"/>
          <w:color w:val="000000" w:themeColor="text1"/>
          <w:sz w:val="26"/>
          <w:szCs w:val="26"/>
        </w:rPr>
        <w:t>, if I</w:t>
      </w:r>
      <w:r w:rsidR="002C40AD">
        <w:rPr>
          <w:rFonts w:ascii="Helvetica" w:hAnsi="Helvetica"/>
          <w:color w:val="000000" w:themeColor="text1"/>
          <w:sz w:val="26"/>
          <w:szCs w:val="26"/>
        </w:rPr>
        <w:t>, who is</w:t>
      </w:r>
      <w:r w:rsidRPr="00D22E58">
        <w:rPr>
          <w:rFonts w:ascii="Helvetica" w:hAnsi="Helvetica"/>
          <w:color w:val="000000" w:themeColor="text1"/>
          <w:sz w:val="26"/>
          <w:szCs w:val="26"/>
        </w:rPr>
        <w:t xml:space="preserve"> somebody so assertive could speak for themselves, felt that way. What chance does anyone else who is not English speaking?</w:t>
      </w:r>
    </w:p>
    <w:p w14:paraId="3B5D5D34" w14:textId="77777777" w:rsidR="00B77423" w:rsidRDefault="00B77423" w:rsidP="00B864E5">
      <w:pPr>
        <w:spacing w:after="0"/>
        <w:rPr>
          <w:rFonts w:ascii="Helvetica" w:hAnsi="Helvetica"/>
          <w:color w:val="000000" w:themeColor="text1"/>
          <w:sz w:val="26"/>
          <w:szCs w:val="26"/>
        </w:rPr>
      </w:pPr>
    </w:p>
    <w:p w14:paraId="2008289C" w14:textId="2D4496E3" w:rsidR="0095399B" w:rsidRPr="00D22E58" w:rsidRDefault="0095399B"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Imagine my auntie, five kids, African from Sudan. What the hell are they meant to do with that process? Let alone getting the referral to get to a psychologist for them to say that nonsense, and you </w:t>
      </w:r>
      <w:proofErr w:type="gramStart"/>
      <w:r w:rsidRPr="00D22E58">
        <w:rPr>
          <w:rFonts w:ascii="Helvetica" w:hAnsi="Helvetica"/>
          <w:color w:val="000000" w:themeColor="text1"/>
          <w:sz w:val="26"/>
          <w:szCs w:val="26"/>
        </w:rPr>
        <w:t>have to</w:t>
      </w:r>
      <w:proofErr w:type="gramEnd"/>
      <w:r w:rsidRPr="00D22E58">
        <w:rPr>
          <w:rFonts w:ascii="Helvetica" w:hAnsi="Helvetica"/>
          <w:color w:val="000000" w:themeColor="text1"/>
          <w:sz w:val="26"/>
          <w:szCs w:val="26"/>
        </w:rPr>
        <w:t xml:space="preserve"> knock it down and go, please administer the test. </w:t>
      </w:r>
      <w:r w:rsidR="00D90191" w:rsidRPr="00D22E58">
        <w:rPr>
          <w:rFonts w:ascii="Helvetica" w:hAnsi="Helvetica"/>
          <w:color w:val="000000" w:themeColor="text1"/>
          <w:sz w:val="26"/>
          <w:szCs w:val="26"/>
        </w:rPr>
        <w:t xml:space="preserve">That's all I'm here for, and let the test determine what I am. </w:t>
      </w:r>
    </w:p>
    <w:p w14:paraId="66251FD3" w14:textId="77777777" w:rsidR="0095399B" w:rsidRPr="00D22E58" w:rsidRDefault="0095399B">
      <w:pPr>
        <w:spacing w:after="0"/>
        <w:rPr>
          <w:rFonts w:ascii="Helvetica" w:hAnsi="Helvetica"/>
          <w:color w:val="000000" w:themeColor="text1"/>
          <w:sz w:val="26"/>
          <w:szCs w:val="26"/>
        </w:rPr>
      </w:pPr>
    </w:p>
    <w:p w14:paraId="31B8A925" w14:textId="4B88B191" w:rsidR="00B864E5" w:rsidRPr="00D22E58" w:rsidRDefault="00B864E5" w:rsidP="00B864E5">
      <w:pPr>
        <w:spacing w:after="0"/>
        <w:rPr>
          <w:rFonts w:ascii="Helvetica" w:hAnsi="Helvetica"/>
          <w:b/>
          <w:bCs/>
          <w:color w:val="000000" w:themeColor="text1"/>
          <w:sz w:val="26"/>
          <w:szCs w:val="26"/>
        </w:rPr>
      </w:pPr>
      <w:r w:rsidRPr="00BE3747">
        <w:rPr>
          <w:rFonts w:ascii="Helvetica" w:hAnsi="Helvetica"/>
          <w:color w:val="000000" w:themeColor="text1"/>
          <w:sz w:val="26"/>
          <w:szCs w:val="26"/>
        </w:rPr>
        <w:t>0</w:t>
      </w:r>
      <w:r w:rsidR="007E4334">
        <w:rPr>
          <w:rFonts w:ascii="Helvetica" w:hAnsi="Helvetica"/>
          <w:color w:val="000000" w:themeColor="text1"/>
          <w:sz w:val="26"/>
          <w:szCs w:val="26"/>
        </w:rPr>
        <w:t>9</w:t>
      </w:r>
      <w:r w:rsidRPr="00BE3747">
        <w:rPr>
          <w:rFonts w:ascii="Helvetica" w:hAnsi="Helvetica"/>
          <w:color w:val="000000" w:themeColor="text1"/>
          <w:sz w:val="26"/>
          <w:szCs w:val="26"/>
        </w:rPr>
        <w:t>:</w:t>
      </w:r>
      <w:r w:rsidR="007E4334">
        <w:rPr>
          <w:rFonts w:ascii="Helvetica" w:hAnsi="Helvetica"/>
          <w:color w:val="000000" w:themeColor="text1"/>
          <w:sz w:val="26"/>
          <w:szCs w:val="26"/>
        </w:rPr>
        <w:t>23</w:t>
      </w:r>
      <w:r w:rsidRPr="00BE3747">
        <w:rPr>
          <w:rFonts w:ascii="Helvetica" w:hAnsi="Helvetica"/>
          <w:color w:val="000000" w:themeColor="text1"/>
          <w:sz w:val="26"/>
          <w:szCs w:val="26"/>
        </w:rPr>
        <w:t xml:space="preserve"> </w:t>
      </w:r>
      <w:r>
        <w:rPr>
          <w:rFonts w:ascii="Helvetica" w:hAnsi="Helvetica"/>
          <w:b/>
          <w:bCs/>
          <w:color w:val="000000" w:themeColor="text1"/>
          <w:sz w:val="26"/>
          <w:szCs w:val="26"/>
        </w:rPr>
        <w:t>Carey Scheer</w:t>
      </w:r>
    </w:p>
    <w:p w14:paraId="529805FE" w14:textId="26173DB5" w:rsidR="0095399B" w:rsidRPr="00D22E58" w:rsidRDefault="00ED7238">
      <w:pPr>
        <w:spacing w:after="0"/>
        <w:rPr>
          <w:rFonts w:ascii="Helvetica" w:hAnsi="Helvetica"/>
          <w:color w:val="000000" w:themeColor="text1"/>
          <w:sz w:val="26"/>
          <w:szCs w:val="26"/>
        </w:rPr>
      </w:pPr>
      <w:r>
        <w:rPr>
          <w:rFonts w:ascii="Helvetica" w:hAnsi="Helvetica"/>
          <w:color w:val="000000" w:themeColor="text1"/>
          <w:sz w:val="26"/>
          <w:szCs w:val="26"/>
        </w:rPr>
        <w:t>W</w:t>
      </w:r>
      <w:r w:rsidR="004A513B" w:rsidRPr="00D22E58">
        <w:rPr>
          <w:rFonts w:ascii="Helvetica" w:hAnsi="Helvetica"/>
          <w:color w:val="000000" w:themeColor="text1"/>
          <w:sz w:val="26"/>
          <w:szCs w:val="26"/>
        </w:rPr>
        <w:t>hen the test finally confirmed what Khadija had known deep down all along, it was a mix of emotions.</w:t>
      </w:r>
      <w:r>
        <w:rPr>
          <w:rFonts w:ascii="Helvetica" w:hAnsi="Helvetica"/>
          <w:color w:val="000000" w:themeColor="text1"/>
          <w:sz w:val="26"/>
          <w:szCs w:val="26"/>
        </w:rPr>
        <w:t xml:space="preserve"> </w:t>
      </w:r>
      <w:r w:rsidR="004A513B" w:rsidRPr="00D22E58">
        <w:rPr>
          <w:rFonts w:ascii="Helvetica" w:hAnsi="Helvetica"/>
          <w:color w:val="000000" w:themeColor="text1"/>
          <w:sz w:val="26"/>
          <w:szCs w:val="26"/>
        </w:rPr>
        <w:t>Relief. She finally had a name for the way she’d felt her whole life.</w:t>
      </w:r>
      <w:r>
        <w:rPr>
          <w:rFonts w:ascii="Helvetica" w:hAnsi="Helvetica"/>
          <w:color w:val="000000" w:themeColor="text1"/>
          <w:sz w:val="26"/>
          <w:szCs w:val="26"/>
        </w:rPr>
        <w:t xml:space="preserve"> </w:t>
      </w:r>
      <w:r w:rsidR="004A513B" w:rsidRPr="00D22E58">
        <w:rPr>
          <w:rFonts w:ascii="Helvetica" w:hAnsi="Helvetica"/>
          <w:color w:val="000000" w:themeColor="text1"/>
          <w:sz w:val="26"/>
          <w:szCs w:val="26"/>
        </w:rPr>
        <w:t>But alongside that</w:t>
      </w:r>
      <w:r w:rsidR="0037270D">
        <w:rPr>
          <w:rFonts w:ascii="Helvetica" w:hAnsi="Helvetica"/>
          <w:color w:val="000000" w:themeColor="text1"/>
          <w:sz w:val="26"/>
          <w:szCs w:val="26"/>
        </w:rPr>
        <w:t xml:space="preserve">, there was </w:t>
      </w:r>
      <w:r w:rsidR="004A513B" w:rsidRPr="00D22E58">
        <w:rPr>
          <w:rFonts w:ascii="Helvetica" w:hAnsi="Helvetica"/>
          <w:color w:val="000000" w:themeColor="text1"/>
          <w:sz w:val="26"/>
          <w:szCs w:val="26"/>
        </w:rPr>
        <w:t>grief.</w:t>
      </w:r>
    </w:p>
    <w:p w14:paraId="5D6441AB" w14:textId="77777777" w:rsidR="0095399B" w:rsidRPr="00D22E58" w:rsidRDefault="0095399B">
      <w:pPr>
        <w:spacing w:after="0"/>
        <w:rPr>
          <w:rFonts w:ascii="Helvetica" w:hAnsi="Helvetica"/>
          <w:color w:val="000000" w:themeColor="text1"/>
          <w:sz w:val="26"/>
          <w:szCs w:val="26"/>
        </w:rPr>
      </w:pPr>
    </w:p>
    <w:p w14:paraId="07599013" w14:textId="77777777" w:rsidR="0095399B" w:rsidRPr="00D22E58" w:rsidRDefault="0095399B">
      <w:pPr>
        <w:spacing w:after="0"/>
        <w:rPr>
          <w:rFonts w:ascii="Helvetica" w:hAnsi="Helvetica"/>
          <w:color w:val="000000" w:themeColor="text1"/>
          <w:sz w:val="26"/>
          <w:szCs w:val="26"/>
        </w:rPr>
      </w:pPr>
    </w:p>
    <w:p w14:paraId="10687F28" w14:textId="68ABAEF3" w:rsidR="00B864E5" w:rsidRPr="00D22E58" w:rsidRDefault="00B864E5" w:rsidP="00B864E5">
      <w:pPr>
        <w:spacing w:after="0"/>
        <w:rPr>
          <w:rFonts w:ascii="Helvetica" w:hAnsi="Helvetica"/>
          <w:color w:val="000000" w:themeColor="text1"/>
          <w:sz w:val="26"/>
          <w:szCs w:val="26"/>
        </w:rPr>
      </w:pPr>
      <w:r w:rsidRPr="00BE3747">
        <w:rPr>
          <w:rFonts w:ascii="Helvetica" w:hAnsi="Helvetica"/>
          <w:color w:val="000000" w:themeColor="text1"/>
          <w:sz w:val="26"/>
          <w:szCs w:val="26"/>
        </w:rPr>
        <w:t>0</w:t>
      </w:r>
      <w:r w:rsidR="0037270D">
        <w:rPr>
          <w:rFonts w:ascii="Helvetica" w:hAnsi="Helvetica"/>
          <w:color w:val="000000" w:themeColor="text1"/>
          <w:sz w:val="26"/>
          <w:szCs w:val="26"/>
        </w:rPr>
        <w:t>9</w:t>
      </w:r>
      <w:r w:rsidRPr="00BE3747">
        <w:rPr>
          <w:rFonts w:ascii="Helvetica" w:hAnsi="Helvetica"/>
          <w:color w:val="000000" w:themeColor="text1"/>
          <w:sz w:val="26"/>
          <w:szCs w:val="26"/>
        </w:rPr>
        <w:t>:</w:t>
      </w:r>
      <w:r w:rsidR="0037270D">
        <w:rPr>
          <w:rFonts w:ascii="Helvetica" w:hAnsi="Helvetica"/>
          <w:color w:val="000000" w:themeColor="text1"/>
          <w:sz w:val="26"/>
          <w:szCs w:val="26"/>
        </w:rPr>
        <w:t>41</w:t>
      </w:r>
      <w:r>
        <w:rPr>
          <w:rFonts w:ascii="Helvetica" w:hAnsi="Helvetica"/>
          <w:color w:val="000000" w:themeColor="text1"/>
          <w:sz w:val="26"/>
          <w:szCs w:val="26"/>
        </w:rPr>
        <w:t xml:space="preserve"> </w:t>
      </w:r>
      <w:r w:rsidRPr="00D22E58">
        <w:rPr>
          <w:rFonts w:ascii="Helvetica" w:hAnsi="Helvetica"/>
          <w:b/>
          <w:bCs/>
          <w:color w:val="000000" w:themeColor="text1"/>
          <w:sz w:val="26"/>
          <w:szCs w:val="26"/>
        </w:rPr>
        <w:t>Khadija</w:t>
      </w:r>
      <w:r>
        <w:rPr>
          <w:rFonts w:ascii="Helvetica" w:hAnsi="Helvetica"/>
          <w:b/>
          <w:bCs/>
          <w:color w:val="000000" w:themeColor="text1"/>
          <w:sz w:val="26"/>
          <w:szCs w:val="26"/>
        </w:rPr>
        <w:t xml:space="preserve"> Gbla</w:t>
      </w:r>
    </w:p>
    <w:p w14:paraId="3A2B9063" w14:textId="18D4797D" w:rsidR="00B864E5" w:rsidRPr="00D22E58" w:rsidRDefault="002F4D6A">
      <w:pPr>
        <w:spacing w:after="0"/>
        <w:rPr>
          <w:rFonts w:ascii="Helvetica" w:hAnsi="Helvetica"/>
          <w:color w:val="000000" w:themeColor="text1"/>
          <w:sz w:val="26"/>
          <w:szCs w:val="26"/>
        </w:rPr>
      </w:pPr>
      <w:r>
        <w:rPr>
          <w:rFonts w:ascii="Helvetica" w:hAnsi="Helvetica"/>
          <w:color w:val="000000" w:themeColor="text1"/>
          <w:sz w:val="26"/>
          <w:szCs w:val="26"/>
        </w:rPr>
        <w:t>F</w:t>
      </w:r>
      <w:r w:rsidR="0095399B" w:rsidRPr="00D22E58">
        <w:rPr>
          <w:rFonts w:ascii="Helvetica" w:hAnsi="Helvetica"/>
          <w:color w:val="000000" w:themeColor="text1"/>
          <w:sz w:val="26"/>
          <w:szCs w:val="26"/>
        </w:rPr>
        <w:t>or everything I wasn't given, for every accommodation I didn't get</w:t>
      </w:r>
      <w:r>
        <w:rPr>
          <w:rFonts w:ascii="Helvetica" w:hAnsi="Helvetica"/>
          <w:color w:val="000000" w:themeColor="text1"/>
          <w:sz w:val="26"/>
          <w:szCs w:val="26"/>
        </w:rPr>
        <w:t xml:space="preserve"> s</w:t>
      </w:r>
      <w:r w:rsidR="0095399B" w:rsidRPr="00D22E58">
        <w:rPr>
          <w:rFonts w:ascii="Helvetica" w:hAnsi="Helvetica"/>
          <w:color w:val="000000" w:themeColor="text1"/>
          <w:sz w:val="26"/>
          <w:szCs w:val="26"/>
        </w:rPr>
        <w:t>o life could have been easy</w:t>
      </w:r>
      <w:r>
        <w:rPr>
          <w:rFonts w:ascii="Helvetica" w:hAnsi="Helvetica"/>
          <w:color w:val="000000" w:themeColor="text1"/>
          <w:sz w:val="26"/>
          <w:szCs w:val="26"/>
        </w:rPr>
        <w:t>. F</w:t>
      </w:r>
      <w:r w:rsidR="0095399B" w:rsidRPr="00D22E58">
        <w:rPr>
          <w:rFonts w:ascii="Helvetica" w:hAnsi="Helvetica"/>
          <w:color w:val="000000" w:themeColor="text1"/>
          <w:sz w:val="26"/>
          <w:szCs w:val="26"/>
        </w:rPr>
        <w:t>or every rest</w:t>
      </w:r>
      <w:r>
        <w:rPr>
          <w:rFonts w:ascii="Helvetica" w:hAnsi="Helvetica"/>
          <w:color w:val="000000" w:themeColor="text1"/>
          <w:sz w:val="26"/>
          <w:szCs w:val="26"/>
        </w:rPr>
        <w:t>. F</w:t>
      </w:r>
      <w:r w:rsidR="0095399B" w:rsidRPr="00D22E58">
        <w:rPr>
          <w:rFonts w:ascii="Helvetica" w:hAnsi="Helvetica"/>
          <w:color w:val="000000" w:themeColor="text1"/>
          <w:sz w:val="26"/>
          <w:szCs w:val="26"/>
        </w:rPr>
        <w:t>or every time I was called lazy</w:t>
      </w:r>
      <w:r>
        <w:rPr>
          <w:rFonts w:ascii="Helvetica" w:hAnsi="Helvetica"/>
          <w:color w:val="000000" w:themeColor="text1"/>
          <w:sz w:val="26"/>
          <w:szCs w:val="26"/>
        </w:rPr>
        <w:t>. F</w:t>
      </w:r>
      <w:r w:rsidR="0095399B" w:rsidRPr="00D22E58">
        <w:rPr>
          <w:rFonts w:ascii="Helvetica" w:hAnsi="Helvetica"/>
          <w:color w:val="000000" w:themeColor="text1"/>
          <w:sz w:val="26"/>
          <w:szCs w:val="26"/>
        </w:rPr>
        <w:t xml:space="preserve">or every time </w:t>
      </w:r>
      <w:r w:rsidR="00476115">
        <w:rPr>
          <w:rFonts w:ascii="Helvetica" w:hAnsi="Helvetica"/>
          <w:color w:val="000000" w:themeColor="text1"/>
          <w:sz w:val="26"/>
          <w:szCs w:val="26"/>
        </w:rPr>
        <w:t>it was “</w:t>
      </w:r>
      <w:r w:rsidR="0095399B" w:rsidRPr="00D22E58">
        <w:rPr>
          <w:rFonts w:ascii="Helvetica" w:hAnsi="Helvetica"/>
          <w:color w:val="000000" w:themeColor="text1"/>
          <w:sz w:val="26"/>
          <w:szCs w:val="26"/>
        </w:rPr>
        <w:t>I didn't just try hard</w:t>
      </w:r>
      <w:r w:rsidR="00476115">
        <w:rPr>
          <w:rFonts w:ascii="Helvetica" w:hAnsi="Helvetica"/>
          <w:color w:val="000000" w:themeColor="text1"/>
          <w:sz w:val="26"/>
          <w:szCs w:val="26"/>
        </w:rPr>
        <w:t xml:space="preserve">”. </w:t>
      </w:r>
      <w:r w:rsidR="0095399B" w:rsidRPr="00D22E58">
        <w:rPr>
          <w:rFonts w:ascii="Helvetica" w:hAnsi="Helvetica"/>
          <w:color w:val="000000" w:themeColor="text1"/>
          <w:sz w:val="26"/>
          <w:szCs w:val="26"/>
        </w:rPr>
        <w:t xml:space="preserve">I was told I was </w:t>
      </w:r>
      <w:r w:rsidR="00E16701" w:rsidRPr="00D22E58">
        <w:rPr>
          <w:rFonts w:ascii="Helvetica" w:hAnsi="Helvetica"/>
          <w:color w:val="000000" w:themeColor="text1"/>
          <w:sz w:val="26"/>
          <w:szCs w:val="26"/>
        </w:rPr>
        <w:t>anti-social</w:t>
      </w:r>
      <w:r w:rsidR="00476115">
        <w:rPr>
          <w:rFonts w:ascii="Helvetica" w:hAnsi="Helvetica"/>
          <w:color w:val="000000" w:themeColor="text1"/>
          <w:sz w:val="26"/>
          <w:szCs w:val="26"/>
        </w:rPr>
        <w:t xml:space="preserve">, </w:t>
      </w:r>
      <w:r w:rsidR="0095399B" w:rsidRPr="00D22E58">
        <w:rPr>
          <w:rFonts w:ascii="Helvetica" w:hAnsi="Helvetica"/>
          <w:color w:val="000000" w:themeColor="text1"/>
          <w:sz w:val="26"/>
          <w:szCs w:val="26"/>
        </w:rPr>
        <w:t xml:space="preserve">I hated people. I wasn't black enough, because </w:t>
      </w:r>
      <w:r w:rsidR="00E16701" w:rsidRPr="00D22E58">
        <w:rPr>
          <w:rFonts w:ascii="Helvetica" w:hAnsi="Helvetica"/>
          <w:color w:val="000000" w:themeColor="text1"/>
          <w:sz w:val="26"/>
          <w:szCs w:val="26"/>
        </w:rPr>
        <w:t>somehow,</w:t>
      </w:r>
      <w:r w:rsidR="0095399B" w:rsidRPr="00D22E58">
        <w:rPr>
          <w:rFonts w:ascii="Helvetica" w:hAnsi="Helvetica"/>
          <w:color w:val="000000" w:themeColor="text1"/>
          <w:sz w:val="26"/>
          <w:szCs w:val="26"/>
        </w:rPr>
        <w:t xml:space="preserve"> I wanted things in a way that was white. It was for all the times I was made to feel like I was a waste of space.</w:t>
      </w:r>
    </w:p>
    <w:p w14:paraId="594D9D68" w14:textId="77777777" w:rsidR="008309FD" w:rsidRDefault="008309FD">
      <w:pPr>
        <w:rPr>
          <w:rFonts w:ascii="Helvetica" w:hAnsi="Helvetica"/>
          <w:color w:val="000000" w:themeColor="text1"/>
          <w:sz w:val="26"/>
          <w:szCs w:val="26"/>
        </w:rPr>
      </w:pPr>
      <w:r>
        <w:rPr>
          <w:rFonts w:ascii="Helvetica" w:hAnsi="Helvetica"/>
          <w:color w:val="000000" w:themeColor="text1"/>
          <w:sz w:val="26"/>
          <w:szCs w:val="26"/>
        </w:rPr>
        <w:br w:type="page"/>
      </w:r>
    </w:p>
    <w:p w14:paraId="0A4A770B" w14:textId="45DA55D4" w:rsidR="00B864E5" w:rsidRPr="00D22E58" w:rsidRDefault="00936A1D" w:rsidP="00B864E5">
      <w:pPr>
        <w:spacing w:after="0"/>
        <w:rPr>
          <w:rFonts w:ascii="Helvetica" w:hAnsi="Helvetica"/>
          <w:b/>
          <w:bCs/>
          <w:color w:val="000000" w:themeColor="text1"/>
          <w:sz w:val="26"/>
          <w:szCs w:val="26"/>
        </w:rPr>
      </w:pPr>
      <w:r>
        <w:rPr>
          <w:rFonts w:ascii="Helvetica" w:hAnsi="Helvetica"/>
          <w:color w:val="000000" w:themeColor="text1"/>
          <w:sz w:val="26"/>
          <w:szCs w:val="26"/>
        </w:rPr>
        <w:t>10:10</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64D67FAC" w14:textId="3ECA4298" w:rsidR="004C6505" w:rsidRPr="00D22E58" w:rsidRDefault="009C6428" w:rsidP="00227452">
      <w:pPr>
        <w:spacing w:after="0"/>
        <w:rPr>
          <w:rFonts w:ascii="Helvetica" w:hAnsi="Helvetica"/>
          <w:color w:val="000000" w:themeColor="text1"/>
          <w:sz w:val="26"/>
          <w:szCs w:val="26"/>
        </w:rPr>
      </w:pPr>
      <w:r w:rsidRPr="00D22E58">
        <w:rPr>
          <w:rFonts w:ascii="Helvetica" w:hAnsi="Helvetica"/>
          <w:color w:val="000000" w:themeColor="text1"/>
          <w:sz w:val="26"/>
          <w:szCs w:val="26"/>
        </w:rPr>
        <w:t>It was time to let go of those</w:t>
      </w:r>
      <w:r w:rsidR="005D4B73" w:rsidRPr="00D22E58">
        <w:rPr>
          <w:rFonts w:ascii="Helvetica" w:hAnsi="Helvetica"/>
          <w:color w:val="000000" w:themeColor="text1"/>
          <w:sz w:val="26"/>
          <w:szCs w:val="26"/>
        </w:rPr>
        <w:t xml:space="preserve"> old </w:t>
      </w:r>
      <w:r w:rsidRPr="00D22E58">
        <w:rPr>
          <w:rFonts w:ascii="Helvetica" w:hAnsi="Helvetica"/>
          <w:color w:val="000000" w:themeColor="text1"/>
          <w:sz w:val="26"/>
          <w:szCs w:val="26"/>
        </w:rPr>
        <w:t>stories</w:t>
      </w:r>
      <w:r w:rsidR="005155FD">
        <w:rPr>
          <w:rFonts w:ascii="Helvetica" w:hAnsi="Helvetica"/>
          <w:color w:val="000000" w:themeColor="text1"/>
          <w:sz w:val="26"/>
          <w:szCs w:val="26"/>
        </w:rPr>
        <w:t xml:space="preserve">. </w:t>
      </w:r>
      <w:r w:rsidRPr="00D22E58">
        <w:rPr>
          <w:rFonts w:ascii="Helvetica" w:hAnsi="Helvetica"/>
          <w:color w:val="000000" w:themeColor="text1"/>
          <w:sz w:val="26"/>
          <w:szCs w:val="26"/>
        </w:rPr>
        <w:t>Owning her identity as autistic gave Khadija power.</w:t>
      </w:r>
      <w:r w:rsidR="004C6505" w:rsidRPr="00D22E58">
        <w:rPr>
          <w:rFonts w:ascii="Helvetica" w:hAnsi="Helvetica"/>
          <w:color w:val="000000" w:themeColor="text1"/>
          <w:sz w:val="26"/>
          <w:szCs w:val="26"/>
        </w:rPr>
        <w:t xml:space="preserve"> </w:t>
      </w:r>
      <w:r w:rsidR="00E16701" w:rsidRPr="00D22E58">
        <w:rPr>
          <w:rFonts w:ascii="Helvetica" w:hAnsi="Helvetica"/>
          <w:color w:val="000000" w:themeColor="text1"/>
          <w:sz w:val="26"/>
          <w:szCs w:val="26"/>
        </w:rPr>
        <w:t>Self-acceptance</w:t>
      </w:r>
      <w:r w:rsidR="004C6505" w:rsidRPr="00D22E58">
        <w:rPr>
          <w:rFonts w:ascii="Helvetica" w:hAnsi="Helvetica"/>
          <w:color w:val="000000" w:themeColor="text1"/>
          <w:sz w:val="26"/>
          <w:szCs w:val="26"/>
        </w:rPr>
        <w:t xml:space="preserve">- and that also extended to her physical body and the chronic pain </w:t>
      </w:r>
      <w:r w:rsidR="005D4B73" w:rsidRPr="00D22E58">
        <w:rPr>
          <w:rFonts w:ascii="Helvetica" w:hAnsi="Helvetica"/>
          <w:color w:val="000000" w:themeColor="text1"/>
          <w:sz w:val="26"/>
          <w:szCs w:val="26"/>
        </w:rPr>
        <w:t>it</w:t>
      </w:r>
      <w:r w:rsidR="004C6505" w:rsidRPr="00D22E58">
        <w:rPr>
          <w:rFonts w:ascii="Helvetica" w:hAnsi="Helvetica"/>
          <w:color w:val="000000" w:themeColor="text1"/>
          <w:sz w:val="26"/>
          <w:szCs w:val="26"/>
        </w:rPr>
        <w:t xml:space="preserve"> carries. </w:t>
      </w:r>
    </w:p>
    <w:p w14:paraId="5D1B64D7" w14:textId="77777777" w:rsidR="009C6428" w:rsidRPr="00D22E58" w:rsidRDefault="009C6428" w:rsidP="00227452">
      <w:pPr>
        <w:spacing w:after="0"/>
        <w:rPr>
          <w:rFonts w:ascii="Helvetica" w:hAnsi="Helvetica"/>
          <w:color w:val="000000" w:themeColor="text1"/>
          <w:sz w:val="26"/>
          <w:szCs w:val="26"/>
        </w:rPr>
      </w:pPr>
    </w:p>
    <w:p w14:paraId="5A7D24D3" w14:textId="07442A8B" w:rsidR="00B864E5" w:rsidRPr="00D22E58" w:rsidRDefault="005155FD" w:rsidP="00B864E5">
      <w:pPr>
        <w:spacing w:after="0"/>
        <w:rPr>
          <w:rFonts w:ascii="Helvetica" w:hAnsi="Helvetica"/>
          <w:color w:val="000000" w:themeColor="text1"/>
          <w:sz w:val="26"/>
          <w:szCs w:val="26"/>
        </w:rPr>
      </w:pPr>
      <w:r>
        <w:rPr>
          <w:rFonts w:ascii="Helvetica" w:hAnsi="Helvetica"/>
          <w:color w:val="000000" w:themeColor="text1"/>
          <w:sz w:val="26"/>
          <w:szCs w:val="26"/>
        </w:rPr>
        <w:t>10:26</w:t>
      </w:r>
      <w:r w:rsidR="00B864E5">
        <w:rPr>
          <w:rFonts w:ascii="Helvetica" w:hAnsi="Helvetica"/>
          <w:color w:val="000000" w:themeColor="text1"/>
          <w:sz w:val="26"/>
          <w:szCs w:val="26"/>
        </w:rPr>
        <w:t xml:space="preserve">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14F7229E" w14:textId="2AD09979" w:rsidR="00227452" w:rsidRPr="00D22E58" w:rsidRDefault="00C806CC"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I am not ashamed to have a different body. I'm not ashamed that my body does different things. Is it painful? Is it exhausting? Yes, but I don't think there's a reason for me to have to feel ashamed because other people felt ashamed. I had to separate my m</w:t>
      </w:r>
      <w:r w:rsidR="00C91D36">
        <w:rPr>
          <w:rFonts w:ascii="Helvetica" w:hAnsi="Helvetica"/>
          <w:color w:val="000000" w:themeColor="text1"/>
          <w:sz w:val="26"/>
          <w:szCs w:val="26"/>
        </w:rPr>
        <w:t>u</w:t>
      </w:r>
      <w:r w:rsidRPr="00D22E58">
        <w:rPr>
          <w:rFonts w:ascii="Helvetica" w:hAnsi="Helvetica"/>
          <w:color w:val="000000" w:themeColor="text1"/>
          <w:sz w:val="26"/>
          <w:szCs w:val="26"/>
        </w:rPr>
        <w:t>m's shame. It's not mine to carry.</w:t>
      </w:r>
    </w:p>
    <w:p w14:paraId="7E23B5FD" w14:textId="77777777" w:rsidR="00C806CC" w:rsidRPr="00D22E58" w:rsidRDefault="00C806CC" w:rsidP="00227452">
      <w:pPr>
        <w:spacing w:after="0"/>
        <w:rPr>
          <w:rFonts w:ascii="Helvetica" w:hAnsi="Helvetica"/>
          <w:color w:val="000000" w:themeColor="text1"/>
          <w:sz w:val="26"/>
          <w:szCs w:val="26"/>
        </w:rPr>
      </w:pPr>
    </w:p>
    <w:p w14:paraId="74BEC23A" w14:textId="730B502D" w:rsidR="00B864E5" w:rsidRPr="00D22E58" w:rsidRDefault="001810F9" w:rsidP="00B864E5">
      <w:pPr>
        <w:spacing w:after="0"/>
        <w:rPr>
          <w:rFonts w:ascii="Helvetica" w:hAnsi="Helvetica"/>
          <w:b/>
          <w:bCs/>
          <w:color w:val="000000" w:themeColor="text1"/>
          <w:sz w:val="26"/>
          <w:szCs w:val="26"/>
        </w:rPr>
      </w:pPr>
      <w:r>
        <w:rPr>
          <w:rFonts w:ascii="Helvetica" w:hAnsi="Helvetica"/>
          <w:color w:val="000000" w:themeColor="text1"/>
          <w:sz w:val="26"/>
          <w:szCs w:val="26"/>
        </w:rPr>
        <w:t>10:47</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16E5DE03" w14:textId="71BF4C06" w:rsidR="00D22E58" w:rsidRPr="00D22E58" w:rsidRDefault="001810F9" w:rsidP="00D22E58">
      <w:pPr>
        <w:spacing w:after="0"/>
        <w:rPr>
          <w:rFonts w:ascii="Helvetica" w:hAnsi="Helvetica"/>
          <w:color w:val="000000" w:themeColor="text1"/>
          <w:sz w:val="26"/>
          <w:szCs w:val="26"/>
        </w:rPr>
      </w:pPr>
      <w:r>
        <w:rPr>
          <w:rFonts w:ascii="Helvetica" w:hAnsi="Helvetica"/>
          <w:color w:val="000000" w:themeColor="text1"/>
          <w:sz w:val="26"/>
          <w:szCs w:val="26"/>
        </w:rPr>
        <w:t>W</w:t>
      </w:r>
      <w:r w:rsidR="009C6428" w:rsidRPr="00D22E58">
        <w:rPr>
          <w:rFonts w:ascii="Helvetica" w:hAnsi="Helvetica"/>
          <w:color w:val="000000" w:themeColor="text1"/>
          <w:sz w:val="26"/>
          <w:szCs w:val="26"/>
        </w:rPr>
        <w:t>hen she looks at her son Sam</w:t>
      </w:r>
      <w:r>
        <w:rPr>
          <w:rFonts w:ascii="Helvetica" w:hAnsi="Helvetica"/>
          <w:color w:val="000000" w:themeColor="text1"/>
          <w:sz w:val="26"/>
          <w:szCs w:val="26"/>
        </w:rPr>
        <w:t xml:space="preserve">my, </w:t>
      </w:r>
      <w:r w:rsidR="005D4B73" w:rsidRPr="00D22E58">
        <w:rPr>
          <w:rFonts w:ascii="Helvetica" w:hAnsi="Helvetica"/>
          <w:color w:val="000000" w:themeColor="text1"/>
          <w:sz w:val="26"/>
          <w:szCs w:val="26"/>
        </w:rPr>
        <w:t xml:space="preserve">all </w:t>
      </w:r>
      <w:r>
        <w:rPr>
          <w:rFonts w:ascii="Helvetica" w:hAnsi="Helvetica"/>
          <w:color w:val="000000" w:themeColor="text1"/>
          <w:sz w:val="26"/>
          <w:szCs w:val="26"/>
        </w:rPr>
        <w:t xml:space="preserve">this </w:t>
      </w:r>
      <w:r w:rsidR="005D4B73" w:rsidRPr="00D22E58">
        <w:rPr>
          <w:rFonts w:ascii="Helvetica" w:hAnsi="Helvetica"/>
          <w:color w:val="000000" w:themeColor="text1"/>
          <w:sz w:val="26"/>
          <w:szCs w:val="26"/>
        </w:rPr>
        <w:t xml:space="preserve">becomes even clearer. </w:t>
      </w:r>
    </w:p>
    <w:p w14:paraId="374FE16C" w14:textId="77777777" w:rsidR="00D22E58" w:rsidRPr="00D22E58" w:rsidRDefault="00D22E58" w:rsidP="008B148D">
      <w:pPr>
        <w:spacing w:after="0"/>
        <w:ind w:left="720"/>
        <w:rPr>
          <w:rFonts w:ascii="Helvetica" w:hAnsi="Helvetica"/>
          <w:b/>
          <w:bCs/>
          <w:color w:val="000000" w:themeColor="text1"/>
          <w:sz w:val="26"/>
          <w:szCs w:val="26"/>
        </w:rPr>
      </w:pPr>
    </w:p>
    <w:p w14:paraId="244ED1EF" w14:textId="33261C54" w:rsidR="00B864E5" w:rsidRPr="00D22E58" w:rsidRDefault="00BE6EBC" w:rsidP="00B864E5">
      <w:pPr>
        <w:spacing w:after="0"/>
        <w:rPr>
          <w:rFonts w:ascii="Helvetica" w:hAnsi="Helvetica"/>
          <w:color w:val="000000" w:themeColor="text1"/>
          <w:sz w:val="26"/>
          <w:szCs w:val="26"/>
        </w:rPr>
      </w:pPr>
      <w:r>
        <w:rPr>
          <w:rFonts w:ascii="Helvetica" w:hAnsi="Helvetica"/>
          <w:color w:val="000000" w:themeColor="text1"/>
          <w:sz w:val="26"/>
          <w:szCs w:val="26"/>
        </w:rPr>
        <w:t>10:53</w:t>
      </w:r>
      <w:r w:rsidR="00B864E5">
        <w:rPr>
          <w:rFonts w:ascii="Helvetica" w:hAnsi="Helvetica"/>
          <w:color w:val="000000" w:themeColor="text1"/>
          <w:sz w:val="26"/>
          <w:szCs w:val="26"/>
        </w:rPr>
        <w:t xml:space="preserve">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5F105733" w14:textId="0319E26E" w:rsidR="00BB0CAE" w:rsidRDefault="00227452" w:rsidP="008B148D">
      <w:pPr>
        <w:spacing w:after="0"/>
        <w:rPr>
          <w:rFonts w:ascii="Helvetica" w:hAnsi="Helvetica"/>
          <w:color w:val="000000" w:themeColor="text1"/>
          <w:sz w:val="26"/>
          <w:szCs w:val="26"/>
        </w:rPr>
      </w:pPr>
      <w:r w:rsidRPr="00D22E58">
        <w:rPr>
          <w:rFonts w:ascii="Helvetica" w:hAnsi="Helvetica"/>
          <w:color w:val="000000" w:themeColor="text1"/>
          <w:sz w:val="26"/>
          <w:szCs w:val="26"/>
        </w:rPr>
        <w:t>How many years later we come full circle</w:t>
      </w:r>
      <w:r w:rsidR="00D473E3">
        <w:rPr>
          <w:rFonts w:ascii="Helvetica" w:hAnsi="Helvetica"/>
          <w:color w:val="000000" w:themeColor="text1"/>
          <w:sz w:val="26"/>
          <w:szCs w:val="26"/>
        </w:rPr>
        <w:t xml:space="preserve">, </w:t>
      </w:r>
      <w:r w:rsidRPr="00D22E58">
        <w:rPr>
          <w:rFonts w:ascii="Helvetica" w:hAnsi="Helvetica"/>
          <w:color w:val="000000" w:themeColor="text1"/>
          <w:sz w:val="26"/>
          <w:szCs w:val="26"/>
        </w:rPr>
        <w:t xml:space="preserve">generational change, I will be in the same junction with my child, and all I see is, what can I do to make sure you have </w:t>
      </w:r>
      <w:r w:rsidR="003C6A73">
        <w:rPr>
          <w:rFonts w:ascii="Helvetica" w:hAnsi="Helvetica"/>
          <w:color w:val="000000" w:themeColor="text1"/>
          <w:sz w:val="26"/>
          <w:szCs w:val="26"/>
        </w:rPr>
        <w:t xml:space="preserve">it </w:t>
      </w:r>
      <w:r w:rsidRPr="00D22E58">
        <w:rPr>
          <w:rFonts w:ascii="Helvetica" w:hAnsi="Helvetica"/>
          <w:color w:val="000000" w:themeColor="text1"/>
          <w:sz w:val="26"/>
          <w:szCs w:val="26"/>
        </w:rPr>
        <w:t>better</w:t>
      </w:r>
      <w:r w:rsidR="004D6156">
        <w:rPr>
          <w:rFonts w:ascii="Helvetica" w:hAnsi="Helvetica"/>
          <w:color w:val="000000" w:themeColor="text1"/>
          <w:sz w:val="26"/>
          <w:szCs w:val="26"/>
        </w:rPr>
        <w:t xml:space="preserve">, </w:t>
      </w:r>
      <w:r w:rsidR="003C6A73">
        <w:rPr>
          <w:rFonts w:ascii="Helvetica" w:hAnsi="Helvetica"/>
          <w:color w:val="000000" w:themeColor="text1"/>
          <w:sz w:val="26"/>
          <w:szCs w:val="26"/>
        </w:rPr>
        <w:t>b</w:t>
      </w:r>
      <w:r w:rsidR="004D6156">
        <w:rPr>
          <w:rFonts w:ascii="Helvetica" w:hAnsi="Helvetica"/>
          <w:color w:val="000000" w:themeColor="text1"/>
          <w:sz w:val="26"/>
          <w:szCs w:val="26"/>
        </w:rPr>
        <w:t>ut not just that. Ho</w:t>
      </w:r>
      <w:r w:rsidR="00BB0CAE">
        <w:rPr>
          <w:rFonts w:ascii="Helvetica" w:hAnsi="Helvetica"/>
          <w:color w:val="000000" w:themeColor="text1"/>
          <w:sz w:val="26"/>
          <w:szCs w:val="26"/>
        </w:rPr>
        <w:t>w can I heal</w:t>
      </w:r>
      <w:r w:rsidR="00456332">
        <w:rPr>
          <w:rFonts w:ascii="Helvetica" w:hAnsi="Helvetica"/>
          <w:color w:val="000000" w:themeColor="text1"/>
          <w:sz w:val="26"/>
          <w:szCs w:val="26"/>
        </w:rPr>
        <w:t xml:space="preserve"> so that I also give little Khadija what she never got.</w:t>
      </w:r>
    </w:p>
    <w:p w14:paraId="24DE0298" w14:textId="77777777" w:rsidR="00D22E58" w:rsidRDefault="00D22E58" w:rsidP="008B148D">
      <w:pPr>
        <w:spacing w:after="0"/>
        <w:rPr>
          <w:rFonts w:ascii="Helvetica" w:hAnsi="Helvetica"/>
          <w:b/>
          <w:bCs/>
          <w:color w:val="000000" w:themeColor="text1"/>
          <w:sz w:val="26"/>
          <w:szCs w:val="26"/>
        </w:rPr>
      </w:pPr>
    </w:p>
    <w:p w14:paraId="7FEDF5C5" w14:textId="35FE3997" w:rsidR="00B864E5" w:rsidRPr="00D22E58" w:rsidRDefault="000126AF" w:rsidP="00B864E5">
      <w:pPr>
        <w:spacing w:after="0"/>
        <w:rPr>
          <w:rFonts w:ascii="Helvetica" w:hAnsi="Helvetica"/>
          <w:b/>
          <w:bCs/>
          <w:color w:val="000000" w:themeColor="text1"/>
          <w:sz w:val="26"/>
          <w:szCs w:val="26"/>
        </w:rPr>
      </w:pPr>
      <w:r>
        <w:rPr>
          <w:rFonts w:ascii="Helvetica" w:hAnsi="Helvetica"/>
          <w:color w:val="000000" w:themeColor="text1"/>
          <w:sz w:val="26"/>
          <w:szCs w:val="26"/>
        </w:rPr>
        <w:t>11:</w:t>
      </w:r>
      <w:r w:rsidR="005001F4">
        <w:rPr>
          <w:rFonts w:ascii="Helvetica" w:hAnsi="Helvetica"/>
          <w:color w:val="000000" w:themeColor="text1"/>
          <w:sz w:val="26"/>
          <w:szCs w:val="26"/>
        </w:rPr>
        <w:t>20</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5F729728" w14:textId="059EDA8E" w:rsidR="005D4B73" w:rsidRPr="00D22E58" w:rsidRDefault="005001F4">
      <w:pPr>
        <w:spacing w:after="0"/>
        <w:rPr>
          <w:rFonts w:ascii="Helvetica" w:hAnsi="Helvetica"/>
          <w:color w:val="000000" w:themeColor="text1"/>
          <w:sz w:val="26"/>
          <w:szCs w:val="26"/>
        </w:rPr>
      </w:pPr>
      <w:r>
        <w:rPr>
          <w:rFonts w:ascii="Helvetica" w:hAnsi="Helvetica"/>
          <w:color w:val="000000" w:themeColor="text1"/>
          <w:sz w:val="26"/>
          <w:szCs w:val="26"/>
        </w:rPr>
        <w:t>W</w:t>
      </w:r>
      <w:r w:rsidR="005D4B73" w:rsidRPr="00D22E58">
        <w:rPr>
          <w:rFonts w:ascii="Helvetica" w:hAnsi="Helvetica"/>
          <w:color w:val="000000" w:themeColor="text1"/>
          <w:sz w:val="26"/>
          <w:szCs w:val="26"/>
        </w:rPr>
        <w:t>hile K</w:t>
      </w:r>
      <w:r>
        <w:rPr>
          <w:rFonts w:ascii="Helvetica" w:hAnsi="Helvetica"/>
          <w:color w:val="000000" w:themeColor="text1"/>
          <w:sz w:val="26"/>
          <w:szCs w:val="26"/>
        </w:rPr>
        <w:t>hadija</w:t>
      </w:r>
      <w:r w:rsidR="00A62BA7">
        <w:rPr>
          <w:rFonts w:ascii="Helvetica" w:hAnsi="Helvetica"/>
          <w:color w:val="000000" w:themeColor="text1"/>
          <w:sz w:val="26"/>
          <w:szCs w:val="26"/>
        </w:rPr>
        <w:t>’s</w:t>
      </w:r>
      <w:r w:rsidR="005D4B73" w:rsidRPr="00D22E58">
        <w:rPr>
          <w:rFonts w:ascii="Helvetica" w:hAnsi="Helvetica"/>
          <w:color w:val="000000" w:themeColor="text1"/>
          <w:sz w:val="26"/>
          <w:szCs w:val="26"/>
        </w:rPr>
        <w:t xml:space="preserve"> proud </w:t>
      </w:r>
      <w:r w:rsidR="00A62BA7">
        <w:rPr>
          <w:rFonts w:ascii="Helvetica" w:hAnsi="Helvetica"/>
          <w:color w:val="000000" w:themeColor="text1"/>
          <w:sz w:val="26"/>
          <w:szCs w:val="26"/>
        </w:rPr>
        <w:t>of</w:t>
      </w:r>
      <w:r w:rsidR="005D4B73" w:rsidRPr="00D22E58">
        <w:rPr>
          <w:rFonts w:ascii="Helvetica" w:hAnsi="Helvetica"/>
          <w:color w:val="000000" w:themeColor="text1"/>
          <w:sz w:val="26"/>
          <w:szCs w:val="26"/>
        </w:rPr>
        <w:t xml:space="preserve"> her identity as autistic, when you’re black, in a minority, and in a new country, it comes with added complexity</w:t>
      </w:r>
      <w:r w:rsidR="00FF08CB">
        <w:rPr>
          <w:rFonts w:ascii="Helvetica" w:hAnsi="Helvetica"/>
          <w:color w:val="000000" w:themeColor="text1"/>
          <w:sz w:val="26"/>
          <w:szCs w:val="26"/>
        </w:rPr>
        <w:t>.</w:t>
      </w:r>
    </w:p>
    <w:p w14:paraId="7553BD2F" w14:textId="77777777" w:rsidR="005D4B73" w:rsidRPr="00D22E58" w:rsidRDefault="005D4B73">
      <w:pPr>
        <w:spacing w:after="0"/>
        <w:rPr>
          <w:rFonts w:ascii="Helvetica" w:hAnsi="Helvetica"/>
          <w:color w:val="000000" w:themeColor="text1"/>
          <w:sz w:val="26"/>
          <w:szCs w:val="26"/>
        </w:rPr>
      </w:pPr>
    </w:p>
    <w:p w14:paraId="09292250" w14:textId="45125E1C" w:rsidR="00B864E5" w:rsidRPr="00D22E58" w:rsidRDefault="00FF08CB" w:rsidP="00B864E5">
      <w:pPr>
        <w:spacing w:after="0"/>
        <w:rPr>
          <w:rFonts w:ascii="Helvetica" w:hAnsi="Helvetica"/>
          <w:color w:val="000000" w:themeColor="text1"/>
          <w:sz w:val="26"/>
          <w:szCs w:val="26"/>
        </w:rPr>
      </w:pPr>
      <w:r>
        <w:rPr>
          <w:rFonts w:ascii="Helvetica" w:hAnsi="Helvetica"/>
          <w:color w:val="000000" w:themeColor="text1"/>
          <w:sz w:val="26"/>
          <w:szCs w:val="26"/>
        </w:rPr>
        <w:t>11</w:t>
      </w:r>
      <w:r w:rsidR="00B864E5" w:rsidRPr="00BE3747">
        <w:rPr>
          <w:rFonts w:ascii="Helvetica" w:hAnsi="Helvetica"/>
          <w:color w:val="000000" w:themeColor="text1"/>
          <w:sz w:val="26"/>
          <w:szCs w:val="26"/>
        </w:rPr>
        <w:t>:</w:t>
      </w:r>
      <w:r>
        <w:rPr>
          <w:rFonts w:ascii="Helvetica" w:hAnsi="Helvetica"/>
          <w:color w:val="000000" w:themeColor="text1"/>
          <w:sz w:val="26"/>
          <w:szCs w:val="26"/>
        </w:rPr>
        <w:t>3</w:t>
      </w:r>
      <w:r w:rsidR="00B864E5">
        <w:rPr>
          <w:rFonts w:ascii="Helvetica" w:hAnsi="Helvetica"/>
          <w:color w:val="000000" w:themeColor="text1"/>
          <w:sz w:val="26"/>
          <w:szCs w:val="26"/>
        </w:rPr>
        <w:t xml:space="preserve">0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1B14EA08" w14:textId="1FAEC13D" w:rsidR="00E26858" w:rsidRPr="00D22E58" w:rsidRDefault="00FF08CB" w:rsidP="00B864E5">
      <w:pPr>
        <w:spacing w:after="0"/>
        <w:rPr>
          <w:rFonts w:ascii="Helvetica" w:hAnsi="Helvetica"/>
          <w:color w:val="000000" w:themeColor="text1"/>
          <w:sz w:val="26"/>
          <w:szCs w:val="26"/>
        </w:rPr>
      </w:pPr>
      <w:r>
        <w:rPr>
          <w:rFonts w:ascii="Helvetica" w:hAnsi="Helvetica"/>
          <w:color w:val="000000" w:themeColor="text1"/>
          <w:sz w:val="26"/>
          <w:szCs w:val="26"/>
        </w:rPr>
        <w:t>M</w:t>
      </w:r>
      <w:r w:rsidR="00D90191" w:rsidRPr="00D22E58">
        <w:rPr>
          <w:rFonts w:ascii="Helvetica" w:hAnsi="Helvetica"/>
          <w:color w:val="000000" w:themeColor="text1"/>
          <w:sz w:val="26"/>
          <w:szCs w:val="26"/>
        </w:rPr>
        <w:t>y autism has made me more vulnerable as a black person</w:t>
      </w:r>
      <w:r w:rsidR="008B148D" w:rsidRPr="00D22E58">
        <w:rPr>
          <w:rFonts w:ascii="Helvetica" w:hAnsi="Helvetica"/>
          <w:color w:val="000000" w:themeColor="text1"/>
          <w:sz w:val="26"/>
          <w:szCs w:val="26"/>
        </w:rPr>
        <w:t>.</w:t>
      </w:r>
    </w:p>
    <w:p w14:paraId="4B233622" w14:textId="77777777" w:rsidR="00E26858" w:rsidRPr="00D22E58" w:rsidRDefault="00E26858">
      <w:pPr>
        <w:spacing w:after="0"/>
        <w:rPr>
          <w:rFonts w:ascii="Helvetica" w:hAnsi="Helvetica"/>
          <w:color w:val="000000" w:themeColor="text1"/>
          <w:sz w:val="26"/>
          <w:szCs w:val="26"/>
        </w:rPr>
      </w:pPr>
    </w:p>
    <w:p w14:paraId="6F38F110" w14:textId="5C798F62" w:rsidR="00E26858" w:rsidRPr="00D22E58" w:rsidRDefault="008B148D">
      <w:pPr>
        <w:spacing w:after="0"/>
        <w:rPr>
          <w:rFonts w:ascii="Helvetica" w:hAnsi="Helvetica"/>
          <w:color w:val="000000" w:themeColor="text1"/>
          <w:sz w:val="26"/>
          <w:szCs w:val="26"/>
        </w:rPr>
      </w:pPr>
      <w:r w:rsidRPr="00D22E58">
        <w:rPr>
          <w:rFonts w:ascii="Helvetica" w:hAnsi="Helvetica"/>
          <w:color w:val="000000" w:themeColor="text1"/>
          <w:sz w:val="26"/>
          <w:szCs w:val="26"/>
        </w:rPr>
        <w:t>S</w:t>
      </w:r>
      <w:r w:rsidR="00D90191" w:rsidRPr="00D22E58">
        <w:rPr>
          <w:rFonts w:ascii="Helvetica" w:hAnsi="Helvetica"/>
          <w:color w:val="000000" w:themeColor="text1"/>
          <w:sz w:val="26"/>
          <w:szCs w:val="26"/>
        </w:rPr>
        <w:t xml:space="preserve">tay calm. Stay calm. Stay calm. Don't have a meltdown. Don't have a meltdown. Don't have a meltdown. </w:t>
      </w:r>
      <w:r w:rsidR="00FF08CB">
        <w:rPr>
          <w:rFonts w:ascii="Helvetica" w:hAnsi="Helvetica"/>
          <w:color w:val="000000" w:themeColor="text1"/>
          <w:sz w:val="26"/>
          <w:szCs w:val="26"/>
        </w:rPr>
        <w:t xml:space="preserve">It’s okay, </w:t>
      </w:r>
      <w:r w:rsidR="00250E3D">
        <w:rPr>
          <w:rFonts w:ascii="Helvetica" w:hAnsi="Helvetica"/>
          <w:color w:val="000000" w:themeColor="text1"/>
          <w:sz w:val="26"/>
          <w:szCs w:val="26"/>
        </w:rPr>
        <w:t xml:space="preserve">because </w:t>
      </w:r>
      <w:r w:rsidR="00D90191" w:rsidRPr="00D22E58">
        <w:rPr>
          <w:rFonts w:ascii="Helvetica" w:hAnsi="Helvetica"/>
          <w:color w:val="000000" w:themeColor="text1"/>
          <w:sz w:val="26"/>
          <w:szCs w:val="26"/>
        </w:rPr>
        <w:t>you can</w:t>
      </w:r>
      <w:r w:rsidR="00250E3D">
        <w:rPr>
          <w:rFonts w:ascii="Helvetica" w:hAnsi="Helvetica"/>
          <w:color w:val="000000" w:themeColor="text1"/>
          <w:sz w:val="26"/>
          <w:szCs w:val="26"/>
        </w:rPr>
        <w:t>’</w:t>
      </w:r>
      <w:r w:rsidR="00E26858" w:rsidRPr="00D22E58">
        <w:rPr>
          <w:rFonts w:ascii="Helvetica" w:hAnsi="Helvetica"/>
          <w:color w:val="000000" w:themeColor="text1"/>
          <w:sz w:val="26"/>
          <w:szCs w:val="26"/>
        </w:rPr>
        <w:t>t</w:t>
      </w:r>
      <w:r w:rsidR="00D90191" w:rsidRPr="00D22E58">
        <w:rPr>
          <w:rFonts w:ascii="Helvetica" w:hAnsi="Helvetica"/>
          <w:color w:val="000000" w:themeColor="text1"/>
          <w:sz w:val="26"/>
          <w:szCs w:val="26"/>
        </w:rPr>
        <w:t xml:space="preserve"> have a meltdown. It's not safe for you to have a meltdown. You are not going to be viewed as a victim. You're an aggressor. </w:t>
      </w:r>
    </w:p>
    <w:p w14:paraId="3D11B099" w14:textId="77777777" w:rsidR="00A621A0" w:rsidRDefault="00A621A0" w:rsidP="00A621A0">
      <w:pPr>
        <w:rPr>
          <w:rFonts w:ascii="Helvetica" w:hAnsi="Helvetica"/>
          <w:color w:val="000000" w:themeColor="text1"/>
          <w:sz w:val="26"/>
          <w:szCs w:val="26"/>
        </w:rPr>
      </w:pPr>
    </w:p>
    <w:p w14:paraId="5E593E17" w14:textId="0A0A0294" w:rsidR="00B864E5" w:rsidRPr="00A621A0" w:rsidRDefault="00802768" w:rsidP="00A621A0">
      <w:pPr>
        <w:spacing w:after="0"/>
        <w:rPr>
          <w:rFonts w:ascii="Helvetica" w:hAnsi="Helvetica"/>
          <w:color w:val="000000" w:themeColor="text1"/>
          <w:sz w:val="26"/>
          <w:szCs w:val="26"/>
        </w:rPr>
      </w:pPr>
      <w:r>
        <w:rPr>
          <w:rFonts w:ascii="Helvetica" w:hAnsi="Helvetica"/>
          <w:color w:val="000000" w:themeColor="text1"/>
          <w:sz w:val="26"/>
          <w:szCs w:val="26"/>
        </w:rPr>
        <w:t>11</w:t>
      </w:r>
      <w:r w:rsidR="00B864E5" w:rsidRPr="00BE3747">
        <w:rPr>
          <w:rFonts w:ascii="Helvetica" w:hAnsi="Helvetica"/>
          <w:color w:val="000000" w:themeColor="text1"/>
          <w:sz w:val="26"/>
          <w:szCs w:val="26"/>
        </w:rPr>
        <w:t>:</w:t>
      </w:r>
      <w:r w:rsidR="00B864E5">
        <w:rPr>
          <w:rFonts w:ascii="Helvetica" w:hAnsi="Helvetica"/>
          <w:color w:val="000000" w:themeColor="text1"/>
          <w:sz w:val="26"/>
          <w:szCs w:val="26"/>
        </w:rPr>
        <w:t>5</w:t>
      </w:r>
      <w:r>
        <w:rPr>
          <w:rFonts w:ascii="Helvetica" w:hAnsi="Helvetica"/>
          <w:color w:val="000000" w:themeColor="text1"/>
          <w:sz w:val="26"/>
          <w:szCs w:val="26"/>
        </w:rPr>
        <w:t>4</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1C489E2A" w14:textId="12F41620" w:rsidR="00B864E5" w:rsidRDefault="005D4B73"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It’s one thing for K</w:t>
      </w:r>
      <w:r w:rsidR="00E8333B">
        <w:rPr>
          <w:rFonts w:ascii="Helvetica" w:hAnsi="Helvetica"/>
          <w:color w:val="000000" w:themeColor="text1"/>
          <w:sz w:val="26"/>
          <w:szCs w:val="26"/>
        </w:rPr>
        <w:t>hadija</w:t>
      </w:r>
      <w:r w:rsidRPr="00D22E58">
        <w:rPr>
          <w:rFonts w:ascii="Helvetica" w:hAnsi="Helvetica"/>
          <w:color w:val="000000" w:themeColor="text1"/>
          <w:sz w:val="26"/>
          <w:szCs w:val="26"/>
        </w:rPr>
        <w:t xml:space="preserve"> to have to worry that </w:t>
      </w:r>
      <w:r w:rsidR="00E8333B">
        <w:rPr>
          <w:rFonts w:ascii="Helvetica" w:hAnsi="Helvetica"/>
          <w:color w:val="000000" w:themeColor="text1"/>
          <w:sz w:val="26"/>
          <w:szCs w:val="26"/>
        </w:rPr>
        <w:t>she</w:t>
      </w:r>
      <w:r w:rsidRPr="00D22E58">
        <w:rPr>
          <w:rFonts w:ascii="Helvetica" w:hAnsi="Helvetica"/>
          <w:color w:val="000000" w:themeColor="text1"/>
          <w:sz w:val="26"/>
          <w:szCs w:val="26"/>
        </w:rPr>
        <w:t xml:space="preserve"> is misinterpreted as defiant or dangerous – but what keeps her up at night is how the world might perceive her son.</w:t>
      </w:r>
    </w:p>
    <w:p w14:paraId="378FEED4" w14:textId="77777777" w:rsidR="00B864E5" w:rsidRDefault="00B864E5" w:rsidP="00B864E5">
      <w:pPr>
        <w:spacing w:after="0"/>
        <w:rPr>
          <w:rFonts w:ascii="Helvetica" w:hAnsi="Helvetica"/>
          <w:color w:val="000000" w:themeColor="text1"/>
          <w:sz w:val="26"/>
          <w:szCs w:val="26"/>
        </w:rPr>
      </w:pPr>
    </w:p>
    <w:p w14:paraId="15EA1965" w14:textId="77777777" w:rsidR="00A621A0" w:rsidRDefault="00A621A0">
      <w:pPr>
        <w:rPr>
          <w:rFonts w:ascii="Helvetica" w:hAnsi="Helvetica"/>
          <w:color w:val="000000" w:themeColor="text1"/>
          <w:sz w:val="26"/>
          <w:szCs w:val="26"/>
        </w:rPr>
      </w:pPr>
      <w:r>
        <w:rPr>
          <w:rFonts w:ascii="Helvetica" w:hAnsi="Helvetica"/>
          <w:color w:val="000000" w:themeColor="text1"/>
          <w:sz w:val="26"/>
          <w:szCs w:val="26"/>
        </w:rPr>
        <w:br w:type="page"/>
      </w:r>
    </w:p>
    <w:p w14:paraId="2586BEC9" w14:textId="6AB0A656" w:rsidR="00B864E5" w:rsidRPr="00D22E58" w:rsidRDefault="00667F4C" w:rsidP="00B864E5">
      <w:pPr>
        <w:spacing w:after="0"/>
        <w:rPr>
          <w:rFonts w:ascii="Helvetica" w:hAnsi="Helvetica"/>
          <w:color w:val="000000" w:themeColor="text1"/>
          <w:sz w:val="26"/>
          <w:szCs w:val="26"/>
        </w:rPr>
      </w:pPr>
      <w:r>
        <w:rPr>
          <w:rFonts w:ascii="Helvetica" w:hAnsi="Helvetica"/>
          <w:color w:val="000000" w:themeColor="text1"/>
          <w:sz w:val="26"/>
          <w:szCs w:val="26"/>
        </w:rPr>
        <w:t>12:06</w:t>
      </w:r>
      <w:r w:rsidR="00B864E5">
        <w:rPr>
          <w:rFonts w:ascii="Helvetica" w:hAnsi="Helvetica"/>
          <w:color w:val="000000" w:themeColor="text1"/>
          <w:sz w:val="26"/>
          <w:szCs w:val="26"/>
        </w:rPr>
        <w:t xml:space="preserve">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486C2B86" w14:textId="02F3664F" w:rsidR="00E26858" w:rsidRPr="00D22E58" w:rsidRDefault="00E26858"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Quirky, autistic, white boy, Sammy doesn't get the qui</w:t>
      </w:r>
      <w:r w:rsidR="00D50700">
        <w:rPr>
          <w:rFonts w:ascii="Helvetica" w:hAnsi="Helvetica"/>
          <w:color w:val="000000" w:themeColor="text1"/>
          <w:sz w:val="26"/>
          <w:szCs w:val="26"/>
        </w:rPr>
        <w:t>r</w:t>
      </w:r>
      <w:r w:rsidRPr="00D22E58">
        <w:rPr>
          <w:rFonts w:ascii="Helvetica" w:hAnsi="Helvetica"/>
          <w:color w:val="000000" w:themeColor="text1"/>
          <w:sz w:val="26"/>
          <w:szCs w:val="26"/>
        </w:rPr>
        <w:t xml:space="preserve">k. That is not what anyone is saying. </w:t>
      </w:r>
      <w:r w:rsidR="00D50700">
        <w:rPr>
          <w:rFonts w:ascii="Helvetica" w:hAnsi="Helvetica"/>
          <w:color w:val="000000" w:themeColor="text1"/>
          <w:sz w:val="26"/>
          <w:szCs w:val="26"/>
        </w:rPr>
        <w:t>B</w:t>
      </w:r>
      <w:r w:rsidR="00D50700" w:rsidRPr="00D22E58">
        <w:rPr>
          <w:rFonts w:ascii="Helvetica" w:hAnsi="Helvetica"/>
          <w:color w:val="000000" w:themeColor="text1"/>
          <w:sz w:val="26"/>
          <w:szCs w:val="26"/>
        </w:rPr>
        <w:t xml:space="preserve">ecause he's black, violence and aggression </w:t>
      </w:r>
      <w:proofErr w:type="gramStart"/>
      <w:r w:rsidR="00D50700" w:rsidRPr="00D22E58">
        <w:rPr>
          <w:rFonts w:ascii="Helvetica" w:hAnsi="Helvetica"/>
          <w:color w:val="000000" w:themeColor="text1"/>
          <w:sz w:val="26"/>
          <w:szCs w:val="26"/>
        </w:rPr>
        <w:t>is</w:t>
      </w:r>
      <w:proofErr w:type="gramEnd"/>
      <w:r w:rsidR="00D50700" w:rsidRPr="00D22E58">
        <w:rPr>
          <w:rFonts w:ascii="Helvetica" w:hAnsi="Helvetica"/>
          <w:color w:val="000000" w:themeColor="text1"/>
          <w:sz w:val="26"/>
          <w:szCs w:val="26"/>
        </w:rPr>
        <w:t xml:space="preserve"> projected to everything he does</w:t>
      </w:r>
      <w:r w:rsidRPr="00D22E58">
        <w:rPr>
          <w:rFonts w:ascii="Helvetica" w:hAnsi="Helvetica"/>
          <w:color w:val="000000" w:themeColor="text1"/>
          <w:sz w:val="26"/>
          <w:szCs w:val="26"/>
        </w:rPr>
        <w:t xml:space="preserve">, even though he's just a </w:t>
      </w:r>
      <w:proofErr w:type="gramStart"/>
      <w:r w:rsidRPr="00D22E58">
        <w:rPr>
          <w:rFonts w:ascii="Helvetica" w:hAnsi="Helvetica"/>
          <w:color w:val="000000" w:themeColor="text1"/>
          <w:sz w:val="26"/>
          <w:szCs w:val="26"/>
        </w:rPr>
        <w:t>10 year</w:t>
      </w:r>
      <w:proofErr w:type="gramEnd"/>
      <w:r w:rsidRPr="00D22E58">
        <w:rPr>
          <w:rFonts w:ascii="Helvetica" w:hAnsi="Helvetica"/>
          <w:color w:val="000000" w:themeColor="text1"/>
          <w:sz w:val="26"/>
          <w:szCs w:val="26"/>
        </w:rPr>
        <w:t xml:space="preserve"> boy</w:t>
      </w:r>
      <w:r w:rsidR="00D50700">
        <w:rPr>
          <w:rFonts w:ascii="Helvetica" w:hAnsi="Helvetica"/>
          <w:color w:val="000000" w:themeColor="text1"/>
          <w:sz w:val="26"/>
          <w:szCs w:val="26"/>
        </w:rPr>
        <w:t>.</w:t>
      </w:r>
    </w:p>
    <w:p w14:paraId="057DEC0F" w14:textId="77777777" w:rsidR="00D22E58" w:rsidRPr="00D22E58" w:rsidRDefault="00D22E58" w:rsidP="008B148D">
      <w:pPr>
        <w:spacing w:after="0"/>
        <w:rPr>
          <w:rFonts w:ascii="Helvetica" w:hAnsi="Helvetica"/>
          <w:b/>
          <w:bCs/>
          <w:color w:val="000000" w:themeColor="text1"/>
          <w:sz w:val="26"/>
          <w:szCs w:val="26"/>
        </w:rPr>
      </w:pPr>
    </w:p>
    <w:p w14:paraId="0328EEC4" w14:textId="0AE2913A" w:rsidR="00B864E5" w:rsidRPr="00D22E58" w:rsidRDefault="00901610" w:rsidP="00B864E5">
      <w:pPr>
        <w:spacing w:after="0"/>
        <w:rPr>
          <w:rFonts w:ascii="Helvetica" w:hAnsi="Helvetica"/>
          <w:b/>
          <w:bCs/>
          <w:color w:val="000000" w:themeColor="text1"/>
          <w:sz w:val="26"/>
          <w:szCs w:val="26"/>
        </w:rPr>
      </w:pPr>
      <w:r>
        <w:rPr>
          <w:rFonts w:ascii="Helvetica" w:hAnsi="Helvetica"/>
          <w:color w:val="000000" w:themeColor="text1"/>
          <w:sz w:val="26"/>
          <w:szCs w:val="26"/>
        </w:rPr>
        <w:t>12:24</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0D748ACA" w14:textId="730215A5" w:rsidR="00E26858" w:rsidRPr="00D22E58" w:rsidRDefault="00EE7165">
      <w:pPr>
        <w:spacing w:after="0"/>
        <w:rPr>
          <w:rFonts w:ascii="Helvetica" w:hAnsi="Helvetica"/>
          <w:color w:val="000000" w:themeColor="text1"/>
          <w:sz w:val="26"/>
          <w:szCs w:val="26"/>
        </w:rPr>
      </w:pPr>
      <w:r w:rsidRPr="00D22E58">
        <w:rPr>
          <w:rFonts w:ascii="Helvetica" w:hAnsi="Helvetica"/>
          <w:color w:val="000000" w:themeColor="text1"/>
          <w:sz w:val="26"/>
          <w:szCs w:val="26"/>
        </w:rPr>
        <w:t>So now, Khadija speaks out—on social media, in interviews, articles</w:t>
      </w:r>
      <w:r w:rsidR="00670741">
        <w:rPr>
          <w:rFonts w:ascii="Helvetica" w:hAnsi="Helvetica"/>
          <w:color w:val="000000" w:themeColor="text1"/>
          <w:sz w:val="26"/>
          <w:szCs w:val="26"/>
        </w:rPr>
        <w:t>, s</w:t>
      </w:r>
      <w:r w:rsidRPr="00D22E58">
        <w:rPr>
          <w:rFonts w:ascii="Helvetica" w:hAnsi="Helvetica"/>
          <w:color w:val="000000" w:themeColor="text1"/>
          <w:sz w:val="26"/>
          <w:szCs w:val="26"/>
        </w:rPr>
        <w:t>he’s even writing a book.</w:t>
      </w:r>
      <w:r w:rsidR="00901610">
        <w:rPr>
          <w:rFonts w:ascii="Helvetica" w:hAnsi="Helvetica"/>
          <w:color w:val="000000" w:themeColor="text1"/>
          <w:sz w:val="26"/>
          <w:szCs w:val="26"/>
        </w:rPr>
        <w:t xml:space="preserve"> </w:t>
      </w:r>
      <w:r w:rsidRPr="00D22E58">
        <w:rPr>
          <w:rFonts w:ascii="Helvetica" w:hAnsi="Helvetica"/>
          <w:color w:val="000000" w:themeColor="text1"/>
          <w:sz w:val="26"/>
          <w:szCs w:val="26"/>
        </w:rPr>
        <w:t>Because her goal is clear:</w:t>
      </w:r>
      <w:r w:rsidR="00901610">
        <w:rPr>
          <w:rFonts w:ascii="Helvetica" w:hAnsi="Helvetica"/>
          <w:color w:val="000000" w:themeColor="text1"/>
          <w:sz w:val="26"/>
          <w:szCs w:val="26"/>
        </w:rPr>
        <w:t xml:space="preserve"> </w:t>
      </w:r>
      <w:r w:rsidR="00670741">
        <w:rPr>
          <w:rFonts w:ascii="Helvetica" w:hAnsi="Helvetica"/>
          <w:color w:val="000000" w:themeColor="text1"/>
          <w:sz w:val="26"/>
          <w:szCs w:val="26"/>
        </w:rPr>
        <w:t>B</w:t>
      </w:r>
      <w:r w:rsidRPr="00D22E58">
        <w:rPr>
          <w:rFonts w:ascii="Helvetica" w:hAnsi="Helvetica"/>
          <w:color w:val="000000" w:themeColor="text1"/>
          <w:sz w:val="26"/>
          <w:szCs w:val="26"/>
        </w:rPr>
        <w:t>ring awareness, and to make space for voices like hers.</w:t>
      </w:r>
    </w:p>
    <w:p w14:paraId="1699EC4E" w14:textId="77777777" w:rsidR="00D22E58" w:rsidRDefault="00D22E58" w:rsidP="00B864E5">
      <w:pPr>
        <w:spacing w:after="0"/>
        <w:rPr>
          <w:rFonts w:ascii="Helvetica" w:hAnsi="Helvetica"/>
          <w:b/>
          <w:bCs/>
          <w:color w:val="000000" w:themeColor="text1"/>
          <w:sz w:val="26"/>
          <w:szCs w:val="26"/>
        </w:rPr>
      </w:pPr>
    </w:p>
    <w:p w14:paraId="0583DC09" w14:textId="48587438" w:rsidR="00B864E5" w:rsidRPr="00D22E58" w:rsidRDefault="00526BD4" w:rsidP="00B864E5">
      <w:pPr>
        <w:spacing w:after="0"/>
        <w:rPr>
          <w:rFonts w:ascii="Helvetica" w:hAnsi="Helvetica"/>
          <w:color w:val="000000" w:themeColor="text1"/>
          <w:sz w:val="26"/>
          <w:szCs w:val="26"/>
        </w:rPr>
      </w:pPr>
      <w:r>
        <w:rPr>
          <w:rFonts w:ascii="Helvetica" w:hAnsi="Helvetica"/>
          <w:color w:val="000000" w:themeColor="text1"/>
          <w:sz w:val="26"/>
          <w:szCs w:val="26"/>
        </w:rPr>
        <w:t>12:37</w:t>
      </w:r>
      <w:r w:rsidR="00B864E5">
        <w:rPr>
          <w:rFonts w:ascii="Helvetica" w:hAnsi="Helvetica"/>
          <w:color w:val="000000" w:themeColor="text1"/>
          <w:sz w:val="26"/>
          <w:szCs w:val="26"/>
        </w:rPr>
        <w:t xml:space="preserve">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6A1C05AE" w14:textId="3A246936" w:rsidR="00E26858" w:rsidRPr="00D22E58" w:rsidRDefault="00526BD4" w:rsidP="00B864E5">
      <w:pPr>
        <w:spacing w:after="0"/>
        <w:rPr>
          <w:rFonts w:ascii="Helvetica" w:hAnsi="Helvetica"/>
          <w:color w:val="000000" w:themeColor="text1"/>
          <w:sz w:val="26"/>
          <w:szCs w:val="26"/>
        </w:rPr>
      </w:pPr>
      <w:proofErr w:type="gramStart"/>
      <w:r>
        <w:rPr>
          <w:rFonts w:ascii="Helvetica" w:hAnsi="Helvetica"/>
          <w:color w:val="000000" w:themeColor="text1"/>
          <w:sz w:val="26"/>
          <w:szCs w:val="26"/>
        </w:rPr>
        <w:t>So</w:t>
      </w:r>
      <w:proofErr w:type="gramEnd"/>
      <w:r>
        <w:rPr>
          <w:rFonts w:ascii="Helvetica" w:hAnsi="Helvetica"/>
          <w:color w:val="000000" w:themeColor="text1"/>
          <w:sz w:val="26"/>
          <w:szCs w:val="26"/>
        </w:rPr>
        <w:t xml:space="preserve"> </w:t>
      </w:r>
      <w:r w:rsidR="00E972EF">
        <w:rPr>
          <w:rFonts w:ascii="Helvetica" w:hAnsi="Helvetica"/>
          <w:color w:val="000000" w:themeColor="text1"/>
          <w:sz w:val="26"/>
          <w:szCs w:val="26"/>
        </w:rPr>
        <w:t>people will say, I think they</w:t>
      </w:r>
      <w:r w:rsidR="00D90191" w:rsidRPr="00D22E58">
        <w:rPr>
          <w:rFonts w:ascii="Helvetica" w:hAnsi="Helvetica"/>
          <w:color w:val="000000" w:themeColor="text1"/>
          <w:sz w:val="26"/>
          <w:szCs w:val="26"/>
        </w:rPr>
        <w:t xml:space="preserve"> say I'm the face of black autism, not that I wanted to be</w:t>
      </w:r>
      <w:r w:rsidR="007B127B">
        <w:rPr>
          <w:rFonts w:ascii="Helvetica" w:hAnsi="Helvetica"/>
          <w:color w:val="000000" w:themeColor="text1"/>
          <w:sz w:val="26"/>
          <w:szCs w:val="26"/>
        </w:rPr>
        <w:t>.</w:t>
      </w:r>
      <w:r w:rsidR="00D90191" w:rsidRPr="00D22E58">
        <w:rPr>
          <w:rFonts w:ascii="Helvetica" w:hAnsi="Helvetica"/>
          <w:color w:val="000000" w:themeColor="text1"/>
          <w:sz w:val="26"/>
          <w:szCs w:val="26"/>
        </w:rPr>
        <w:t xml:space="preserve"> </w:t>
      </w:r>
      <w:r w:rsidR="007B127B">
        <w:rPr>
          <w:rFonts w:ascii="Helvetica" w:hAnsi="Helvetica"/>
          <w:color w:val="000000" w:themeColor="text1"/>
          <w:sz w:val="26"/>
          <w:szCs w:val="26"/>
        </w:rPr>
        <w:t>B</w:t>
      </w:r>
      <w:r w:rsidR="00D90191" w:rsidRPr="00D22E58">
        <w:rPr>
          <w:rFonts w:ascii="Helvetica" w:hAnsi="Helvetica"/>
          <w:color w:val="000000" w:themeColor="text1"/>
          <w:sz w:val="26"/>
          <w:szCs w:val="26"/>
        </w:rPr>
        <w:t xml:space="preserve">ut I think for my community, and it's not even including the indigenous community, that's </w:t>
      </w:r>
      <w:proofErr w:type="gramStart"/>
      <w:r w:rsidR="00D90191" w:rsidRPr="00D22E58">
        <w:rPr>
          <w:rFonts w:ascii="Helvetica" w:hAnsi="Helvetica"/>
          <w:color w:val="000000" w:themeColor="text1"/>
          <w:sz w:val="26"/>
          <w:szCs w:val="26"/>
        </w:rPr>
        <w:t>separate</w:t>
      </w:r>
      <w:proofErr w:type="gramEnd"/>
      <w:r w:rsidR="00D90191" w:rsidRPr="00D22E58">
        <w:rPr>
          <w:rFonts w:ascii="Helvetica" w:hAnsi="Helvetica"/>
          <w:color w:val="000000" w:themeColor="text1"/>
          <w:sz w:val="26"/>
          <w:szCs w:val="26"/>
        </w:rPr>
        <w:t xml:space="preserve"> and they have their story and their voice, but for the new and emerging community, refugee migrant community, yeah, we don't have a face. We have not had. We have been an asterisk as people discuss autism. </w:t>
      </w:r>
    </w:p>
    <w:p w14:paraId="557CFF57" w14:textId="77777777" w:rsidR="00E26858" w:rsidRPr="00D22E58" w:rsidRDefault="00E26858">
      <w:pPr>
        <w:spacing w:after="0"/>
        <w:rPr>
          <w:rFonts w:ascii="Helvetica" w:hAnsi="Helvetica"/>
          <w:color w:val="000000" w:themeColor="text1"/>
          <w:sz w:val="26"/>
          <w:szCs w:val="26"/>
        </w:rPr>
      </w:pPr>
    </w:p>
    <w:p w14:paraId="4F672288" w14:textId="52FF05D8" w:rsidR="00E26858" w:rsidRPr="00D22E58" w:rsidRDefault="00D90191"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I wish I had had somebody like me to realize that black girls can also be disabled, and they can be </w:t>
      </w:r>
      <w:r w:rsidR="008B148D" w:rsidRPr="00D22E58">
        <w:rPr>
          <w:rFonts w:ascii="Helvetica" w:hAnsi="Helvetica"/>
          <w:color w:val="000000" w:themeColor="text1"/>
          <w:sz w:val="26"/>
          <w:szCs w:val="26"/>
        </w:rPr>
        <w:t>neurodivergent</w:t>
      </w:r>
      <w:r w:rsidRPr="00D22E58">
        <w:rPr>
          <w:rFonts w:ascii="Helvetica" w:hAnsi="Helvetica"/>
          <w:color w:val="000000" w:themeColor="text1"/>
          <w:sz w:val="26"/>
          <w:szCs w:val="26"/>
        </w:rPr>
        <w:t xml:space="preserve">. And what does that look like? What example does that look like? I hope somehow now, as the world has changed, I'm like, </w:t>
      </w:r>
      <w:r w:rsidR="0077771B">
        <w:rPr>
          <w:rFonts w:ascii="Helvetica" w:hAnsi="Helvetica"/>
          <w:color w:val="000000" w:themeColor="text1"/>
          <w:sz w:val="26"/>
          <w:szCs w:val="26"/>
        </w:rPr>
        <w:t>y</w:t>
      </w:r>
      <w:r w:rsidRPr="00D22E58">
        <w:rPr>
          <w:rFonts w:ascii="Helvetica" w:hAnsi="Helvetica"/>
          <w:color w:val="000000" w:themeColor="text1"/>
          <w:sz w:val="26"/>
          <w:szCs w:val="26"/>
        </w:rPr>
        <w:t xml:space="preserve">eah, this is what I would have wanted </w:t>
      </w:r>
      <w:r w:rsidR="00E26858" w:rsidRPr="00D22E58">
        <w:rPr>
          <w:rFonts w:ascii="Helvetica" w:hAnsi="Helvetica"/>
          <w:color w:val="000000" w:themeColor="text1"/>
          <w:sz w:val="26"/>
          <w:szCs w:val="26"/>
        </w:rPr>
        <w:t>little</w:t>
      </w:r>
      <w:r w:rsidRPr="00D22E58">
        <w:rPr>
          <w:rFonts w:ascii="Helvetica" w:hAnsi="Helvetica"/>
          <w:color w:val="000000" w:themeColor="text1"/>
          <w:sz w:val="26"/>
          <w:szCs w:val="26"/>
        </w:rPr>
        <w:t xml:space="preserve"> Khadija to have. </w:t>
      </w:r>
    </w:p>
    <w:p w14:paraId="12C00052" w14:textId="77777777" w:rsidR="005D4B73" w:rsidRPr="00D22E58" w:rsidRDefault="005D4B73">
      <w:pPr>
        <w:spacing w:after="0"/>
        <w:rPr>
          <w:rFonts w:ascii="Helvetica" w:hAnsi="Helvetica"/>
          <w:color w:val="000000" w:themeColor="text1"/>
          <w:sz w:val="26"/>
          <w:szCs w:val="26"/>
        </w:rPr>
      </w:pPr>
    </w:p>
    <w:p w14:paraId="4A78CA6E" w14:textId="338A52A0" w:rsidR="00B864E5" w:rsidRPr="00D22E58" w:rsidRDefault="007B127B" w:rsidP="00B864E5">
      <w:pPr>
        <w:spacing w:after="0"/>
        <w:rPr>
          <w:rFonts w:ascii="Helvetica" w:hAnsi="Helvetica"/>
          <w:b/>
          <w:bCs/>
          <w:color w:val="000000" w:themeColor="text1"/>
          <w:sz w:val="26"/>
          <w:szCs w:val="26"/>
        </w:rPr>
      </w:pPr>
      <w:r>
        <w:rPr>
          <w:rFonts w:ascii="Helvetica" w:hAnsi="Helvetica"/>
          <w:color w:val="000000" w:themeColor="text1"/>
          <w:sz w:val="26"/>
          <w:szCs w:val="26"/>
        </w:rPr>
        <w:t>13:2</w:t>
      </w:r>
      <w:r w:rsidR="00B864E5">
        <w:rPr>
          <w:rFonts w:ascii="Helvetica" w:hAnsi="Helvetica"/>
          <w:color w:val="000000" w:themeColor="text1"/>
          <w:sz w:val="26"/>
          <w:szCs w:val="26"/>
        </w:rPr>
        <w:t>6</w:t>
      </w:r>
      <w:r w:rsidR="00B864E5" w:rsidRPr="00BE3747">
        <w:rPr>
          <w:rFonts w:ascii="Helvetica" w:hAnsi="Helvetica"/>
          <w:color w:val="000000" w:themeColor="text1"/>
          <w:sz w:val="26"/>
          <w:szCs w:val="26"/>
        </w:rPr>
        <w:t xml:space="preserve"> </w:t>
      </w:r>
      <w:r w:rsidR="00B864E5">
        <w:rPr>
          <w:rFonts w:ascii="Helvetica" w:hAnsi="Helvetica"/>
          <w:b/>
          <w:bCs/>
          <w:color w:val="000000" w:themeColor="text1"/>
          <w:sz w:val="26"/>
          <w:szCs w:val="26"/>
        </w:rPr>
        <w:t>Carey Scheer</w:t>
      </w:r>
    </w:p>
    <w:p w14:paraId="6B24EE8B" w14:textId="354F4C25" w:rsidR="00A2065B" w:rsidRPr="00D22E58" w:rsidRDefault="005D4B73">
      <w:pPr>
        <w:spacing w:after="0"/>
        <w:rPr>
          <w:rFonts w:ascii="Helvetica" w:hAnsi="Helvetica"/>
          <w:color w:val="000000" w:themeColor="text1"/>
          <w:sz w:val="26"/>
          <w:szCs w:val="26"/>
        </w:rPr>
      </w:pPr>
      <w:r w:rsidRPr="00D22E58">
        <w:rPr>
          <w:rFonts w:ascii="Helvetica" w:hAnsi="Helvetica"/>
          <w:color w:val="000000" w:themeColor="text1"/>
          <w:sz w:val="26"/>
          <w:szCs w:val="26"/>
        </w:rPr>
        <w:t xml:space="preserve">Little Khadija didn’t have </w:t>
      </w:r>
      <w:r w:rsidR="00A2065B" w:rsidRPr="00D22E58">
        <w:rPr>
          <w:rFonts w:ascii="Helvetica" w:hAnsi="Helvetica"/>
          <w:color w:val="000000" w:themeColor="text1"/>
          <w:sz w:val="26"/>
          <w:szCs w:val="26"/>
        </w:rPr>
        <w:t>that</w:t>
      </w:r>
      <w:r w:rsidR="008B148D" w:rsidRPr="00D22E58">
        <w:rPr>
          <w:rFonts w:ascii="Helvetica" w:hAnsi="Helvetica"/>
          <w:color w:val="000000" w:themeColor="text1"/>
          <w:sz w:val="26"/>
          <w:szCs w:val="26"/>
        </w:rPr>
        <w:t xml:space="preserve"> someone</w:t>
      </w:r>
      <w:r w:rsidR="004423E0">
        <w:rPr>
          <w:rFonts w:ascii="Helvetica" w:hAnsi="Helvetica"/>
          <w:color w:val="000000" w:themeColor="text1"/>
          <w:sz w:val="26"/>
          <w:szCs w:val="26"/>
        </w:rPr>
        <w:t>,</w:t>
      </w:r>
      <w:r w:rsidR="00340624" w:rsidRPr="00D22E58">
        <w:rPr>
          <w:rFonts w:ascii="Helvetica" w:hAnsi="Helvetica"/>
          <w:color w:val="000000" w:themeColor="text1"/>
          <w:sz w:val="26"/>
          <w:szCs w:val="26"/>
        </w:rPr>
        <w:t xml:space="preserve"> </w:t>
      </w:r>
      <w:r w:rsidR="004423E0">
        <w:rPr>
          <w:rFonts w:ascii="Helvetica" w:hAnsi="Helvetica"/>
          <w:color w:val="000000" w:themeColor="text1"/>
          <w:sz w:val="26"/>
          <w:szCs w:val="26"/>
        </w:rPr>
        <w:t>b</w:t>
      </w:r>
      <w:r w:rsidR="00A2065B" w:rsidRPr="00D22E58">
        <w:rPr>
          <w:rFonts w:ascii="Helvetica" w:hAnsi="Helvetica"/>
          <w:color w:val="000000" w:themeColor="text1"/>
          <w:sz w:val="26"/>
          <w:szCs w:val="26"/>
        </w:rPr>
        <w:t xml:space="preserve">ut her son </w:t>
      </w:r>
      <w:proofErr w:type="spellStart"/>
      <w:r w:rsidR="00A2065B" w:rsidRPr="00D22E58">
        <w:rPr>
          <w:rFonts w:ascii="Helvetica" w:hAnsi="Helvetica"/>
          <w:color w:val="000000" w:themeColor="text1"/>
          <w:sz w:val="26"/>
          <w:szCs w:val="26"/>
        </w:rPr>
        <w:t>sam</w:t>
      </w:r>
      <w:r w:rsidR="007B127B">
        <w:rPr>
          <w:rFonts w:ascii="Helvetica" w:hAnsi="Helvetica"/>
          <w:color w:val="000000" w:themeColor="text1"/>
          <w:sz w:val="26"/>
          <w:szCs w:val="26"/>
        </w:rPr>
        <w:t>my</w:t>
      </w:r>
      <w:proofErr w:type="spellEnd"/>
      <w:r w:rsidR="00A2065B" w:rsidRPr="00D22E58">
        <w:rPr>
          <w:rFonts w:ascii="Helvetica" w:hAnsi="Helvetica"/>
          <w:color w:val="000000" w:themeColor="text1"/>
          <w:sz w:val="26"/>
          <w:szCs w:val="26"/>
        </w:rPr>
        <w:t xml:space="preserve"> does. </w:t>
      </w:r>
    </w:p>
    <w:p w14:paraId="674AFB00" w14:textId="77777777" w:rsidR="005D4B73" w:rsidRPr="00D22E58" w:rsidRDefault="005D4B73">
      <w:pPr>
        <w:spacing w:after="0"/>
        <w:rPr>
          <w:rFonts w:ascii="Helvetica" w:hAnsi="Helvetica"/>
          <w:color w:val="000000" w:themeColor="text1"/>
          <w:sz w:val="26"/>
          <w:szCs w:val="26"/>
        </w:rPr>
      </w:pPr>
    </w:p>
    <w:p w14:paraId="67CA35B5" w14:textId="2D535E96" w:rsidR="00B864E5" w:rsidRPr="00D22E58" w:rsidRDefault="00D6455B" w:rsidP="00B864E5">
      <w:pPr>
        <w:spacing w:after="0"/>
        <w:rPr>
          <w:rFonts w:ascii="Helvetica" w:hAnsi="Helvetica"/>
          <w:color w:val="000000" w:themeColor="text1"/>
          <w:sz w:val="26"/>
          <w:szCs w:val="26"/>
        </w:rPr>
      </w:pPr>
      <w:r>
        <w:rPr>
          <w:rFonts w:ascii="Helvetica" w:hAnsi="Helvetica"/>
          <w:color w:val="000000" w:themeColor="text1"/>
          <w:sz w:val="26"/>
          <w:szCs w:val="26"/>
        </w:rPr>
        <w:t>13:33</w:t>
      </w:r>
      <w:r w:rsidR="00B864E5">
        <w:rPr>
          <w:rFonts w:ascii="Helvetica" w:hAnsi="Helvetica"/>
          <w:color w:val="000000" w:themeColor="text1"/>
          <w:sz w:val="26"/>
          <w:szCs w:val="26"/>
        </w:rPr>
        <w:t xml:space="preserve"> </w:t>
      </w:r>
      <w:r w:rsidR="00B864E5" w:rsidRPr="00D22E58">
        <w:rPr>
          <w:rFonts w:ascii="Helvetica" w:hAnsi="Helvetica"/>
          <w:b/>
          <w:bCs/>
          <w:color w:val="000000" w:themeColor="text1"/>
          <w:sz w:val="26"/>
          <w:szCs w:val="26"/>
        </w:rPr>
        <w:t>Khadija</w:t>
      </w:r>
      <w:r w:rsidR="00B864E5">
        <w:rPr>
          <w:rFonts w:ascii="Helvetica" w:hAnsi="Helvetica"/>
          <w:b/>
          <w:bCs/>
          <w:color w:val="000000" w:themeColor="text1"/>
          <w:sz w:val="26"/>
          <w:szCs w:val="26"/>
        </w:rPr>
        <w:t xml:space="preserve"> Gbla</w:t>
      </w:r>
    </w:p>
    <w:p w14:paraId="4F46796E" w14:textId="59FA0302" w:rsidR="009C6428" w:rsidRPr="00D22E58" w:rsidRDefault="00E26858" w:rsidP="00B864E5">
      <w:pPr>
        <w:spacing w:after="0"/>
        <w:rPr>
          <w:rFonts w:ascii="Helvetica" w:hAnsi="Helvetica"/>
          <w:color w:val="000000" w:themeColor="text1"/>
          <w:sz w:val="26"/>
          <w:szCs w:val="26"/>
        </w:rPr>
      </w:pPr>
      <w:r w:rsidRPr="00D22E58">
        <w:rPr>
          <w:rFonts w:ascii="Helvetica" w:hAnsi="Helvetica"/>
          <w:color w:val="000000" w:themeColor="text1"/>
          <w:sz w:val="26"/>
          <w:szCs w:val="26"/>
        </w:rPr>
        <w:t>He knows he's disabled. His understanding of that is so different</w:t>
      </w:r>
      <w:r w:rsidR="00D6455B">
        <w:rPr>
          <w:rFonts w:ascii="Helvetica" w:hAnsi="Helvetica"/>
          <w:color w:val="000000" w:themeColor="text1"/>
          <w:sz w:val="26"/>
          <w:szCs w:val="26"/>
        </w:rPr>
        <w:t>. T</w:t>
      </w:r>
      <w:r w:rsidRPr="00D22E58">
        <w:rPr>
          <w:rFonts w:ascii="Helvetica" w:hAnsi="Helvetica"/>
          <w:color w:val="000000" w:themeColor="text1"/>
          <w:sz w:val="26"/>
          <w:szCs w:val="26"/>
        </w:rPr>
        <w:t>o him</w:t>
      </w:r>
      <w:r w:rsidR="00D6455B">
        <w:rPr>
          <w:rFonts w:ascii="Helvetica" w:hAnsi="Helvetica"/>
          <w:color w:val="000000" w:themeColor="text1"/>
          <w:sz w:val="26"/>
          <w:szCs w:val="26"/>
        </w:rPr>
        <w:t>, h</w:t>
      </w:r>
      <w:r w:rsidRPr="00D22E58">
        <w:rPr>
          <w:rFonts w:ascii="Helvetica" w:hAnsi="Helvetica"/>
          <w:color w:val="000000" w:themeColor="text1"/>
          <w:sz w:val="26"/>
          <w:szCs w:val="26"/>
        </w:rPr>
        <w:t>e knows</w:t>
      </w:r>
      <w:r w:rsidR="00E07D64">
        <w:rPr>
          <w:rFonts w:ascii="Helvetica" w:hAnsi="Helvetica"/>
          <w:color w:val="000000" w:themeColor="text1"/>
          <w:sz w:val="26"/>
          <w:szCs w:val="26"/>
        </w:rPr>
        <w:t xml:space="preserve">, </w:t>
      </w:r>
      <w:r w:rsidRPr="00D22E58">
        <w:rPr>
          <w:rFonts w:ascii="Helvetica" w:hAnsi="Helvetica"/>
          <w:color w:val="000000" w:themeColor="text1"/>
          <w:sz w:val="26"/>
          <w:szCs w:val="26"/>
        </w:rPr>
        <w:t>he understands and experiences the world differently, and the world experiences him differently, but he knows how he feels about himself is the most important thing in the actual world. No shame, no stigma</w:t>
      </w:r>
      <w:r w:rsidR="00863ECE">
        <w:rPr>
          <w:rFonts w:ascii="Helvetica" w:hAnsi="Helvetica"/>
          <w:color w:val="000000" w:themeColor="text1"/>
          <w:sz w:val="26"/>
          <w:szCs w:val="26"/>
        </w:rPr>
        <w:t>, c</w:t>
      </w:r>
      <w:r w:rsidRPr="00D22E58">
        <w:rPr>
          <w:rFonts w:ascii="Helvetica" w:hAnsi="Helvetica"/>
          <w:color w:val="000000" w:themeColor="text1"/>
          <w:sz w:val="26"/>
          <w:szCs w:val="26"/>
        </w:rPr>
        <w:t xml:space="preserve">an just be you and I can just be me. </w:t>
      </w:r>
    </w:p>
    <w:p w14:paraId="5C93A236" w14:textId="77777777" w:rsidR="00A2065B" w:rsidRPr="00D22E58" w:rsidRDefault="00A2065B">
      <w:pPr>
        <w:spacing w:after="0"/>
        <w:rPr>
          <w:rFonts w:ascii="Helvetica" w:hAnsi="Helvetica"/>
          <w:color w:val="000000" w:themeColor="text1"/>
          <w:sz w:val="26"/>
          <w:szCs w:val="26"/>
        </w:rPr>
      </w:pPr>
    </w:p>
    <w:p w14:paraId="1E036B23" w14:textId="77777777" w:rsidR="00A2065B" w:rsidRPr="00D22E58" w:rsidRDefault="00A2065B">
      <w:pPr>
        <w:spacing w:after="0"/>
        <w:rPr>
          <w:rFonts w:ascii="Arial" w:hAnsi="Arial"/>
          <w:color w:val="000000" w:themeColor="text1"/>
        </w:rPr>
      </w:pPr>
    </w:p>
    <w:p w14:paraId="7DDB457D" w14:textId="3E4BC7D3" w:rsidR="00B864E5" w:rsidRDefault="00416BC4" w:rsidP="00B864E5">
      <w:pPr>
        <w:spacing w:after="0"/>
        <w:rPr>
          <w:rFonts w:ascii="Helvetica" w:hAnsi="Helvetica"/>
          <w:b/>
          <w:bCs/>
          <w:color w:val="000000" w:themeColor="text1"/>
          <w:sz w:val="26"/>
          <w:szCs w:val="26"/>
        </w:rPr>
      </w:pPr>
      <w:r>
        <w:rPr>
          <w:rFonts w:ascii="Helvetica" w:hAnsi="Helvetica"/>
          <w:color w:val="000000" w:themeColor="text1"/>
          <w:sz w:val="26"/>
          <w:szCs w:val="26"/>
        </w:rPr>
        <w:t>14:07</w:t>
      </w:r>
      <w:r w:rsidR="00B864E5" w:rsidRPr="00C62E91">
        <w:rPr>
          <w:rFonts w:ascii="Helvetica" w:hAnsi="Helvetica"/>
          <w:color w:val="000000" w:themeColor="text1"/>
          <w:sz w:val="26"/>
          <w:szCs w:val="26"/>
        </w:rPr>
        <w:t xml:space="preserve"> </w:t>
      </w:r>
      <w:r w:rsidR="00B864E5">
        <w:rPr>
          <w:rFonts w:ascii="Helvetica" w:hAnsi="Helvetica"/>
          <w:b/>
          <w:bCs/>
          <w:color w:val="000000" w:themeColor="text1"/>
          <w:sz w:val="26"/>
          <w:szCs w:val="26"/>
        </w:rPr>
        <w:t>Belle Owen</w:t>
      </w:r>
    </w:p>
    <w:p w14:paraId="78803C7D" w14:textId="3D024BBE"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 xml:space="preserve">That was Khadija Gbla. I want to thank them for their honesty, their strength and for trusting us with their story. When I first listened to this piece, they said things that stopped me in my tracks. </w:t>
      </w:r>
    </w:p>
    <w:p w14:paraId="29043766" w14:textId="77777777" w:rsidR="0054529D" w:rsidRPr="0054529D" w:rsidRDefault="0054529D" w:rsidP="0054529D">
      <w:pPr>
        <w:spacing w:after="0"/>
        <w:rPr>
          <w:rFonts w:ascii="Helvetica" w:hAnsi="Helvetica"/>
          <w:color w:val="000000" w:themeColor="text1"/>
          <w:sz w:val="26"/>
          <w:szCs w:val="26"/>
        </w:rPr>
      </w:pPr>
    </w:p>
    <w:p w14:paraId="77BD35A2" w14:textId="7209FD9A"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Khadija</w:t>
      </w:r>
      <w:r w:rsidR="00A00530">
        <w:rPr>
          <w:rFonts w:ascii="Helvetica" w:hAnsi="Helvetica"/>
          <w:color w:val="000000" w:themeColor="text1"/>
          <w:sz w:val="26"/>
          <w:szCs w:val="26"/>
        </w:rPr>
        <w:t>’s</w:t>
      </w:r>
      <w:r w:rsidRPr="0054529D">
        <w:rPr>
          <w:rFonts w:ascii="Helvetica" w:hAnsi="Helvetica"/>
          <w:color w:val="000000" w:themeColor="text1"/>
          <w:sz w:val="26"/>
          <w:szCs w:val="26"/>
        </w:rPr>
        <w:t xml:space="preserve"> story is a powerful reminder that our systems still don't know how to recognize or support people whose experiences don't fit the dominant narrative.</w:t>
      </w:r>
    </w:p>
    <w:p w14:paraId="58EA671D" w14:textId="77777777" w:rsidR="0054529D" w:rsidRPr="0054529D" w:rsidRDefault="0054529D" w:rsidP="0054529D">
      <w:pPr>
        <w:spacing w:after="0"/>
        <w:rPr>
          <w:rFonts w:ascii="Helvetica" w:hAnsi="Helvetica"/>
          <w:color w:val="000000" w:themeColor="text1"/>
          <w:sz w:val="26"/>
          <w:szCs w:val="26"/>
        </w:rPr>
      </w:pPr>
    </w:p>
    <w:p w14:paraId="34F33C83" w14:textId="134C3E22"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I learned a lot from listening to this about what it means to grow up feeling out of place, about how easily people can be misjudged, and about the deep strength that it takes to finally understand yourself and claim that understanding even when the world resists it.</w:t>
      </w:r>
    </w:p>
    <w:p w14:paraId="4AB51DAA" w14:textId="77777777" w:rsidR="0054529D" w:rsidRPr="0054529D" w:rsidRDefault="0054529D" w:rsidP="0054529D">
      <w:pPr>
        <w:spacing w:after="0"/>
        <w:rPr>
          <w:rFonts w:ascii="Helvetica" w:hAnsi="Helvetica"/>
          <w:color w:val="000000" w:themeColor="text1"/>
          <w:sz w:val="26"/>
          <w:szCs w:val="26"/>
        </w:rPr>
      </w:pPr>
    </w:p>
    <w:p w14:paraId="2C54905B" w14:textId="1187F35D"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Stories like this matter, they ask us to think more deeply, to listen more carefully, and to do the work of inclusion, not just in theory, but in practice.</w:t>
      </w:r>
    </w:p>
    <w:p w14:paraId="56A50350" w14:textId="77777777" w:rsidR="0054529D" w:rsidRPr="0054529D" w:rsidRDefault="0054529D" w:rsidP="0054529D">
      <w:pPr>
        <w:spacing w:after="0"/>
        <w:rPr>
          <w:rFonts w:ascii="Helvetica" w:hAnsi="Helvetica"/>
          <w:color w:val="000000" w:themeColor="text1"/>
          <w:sz w:val="26"/>
          <w:szCs w:val="26"/>
        </w:rPr>
      </w:pPr>
    </w:p>
    <w:p w14:paraId="66EDE234" w14:textId="77777777" w:rsidR="00E9022C"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This story was recorded on Kaurna land. We pay our respects to the Kaurna people and to all Aboriginal and Torres Strait Islander people past and present, whose stories have always held truth, knowledge and resistance.</w:t>
      </w:r>
    </w:p>
    <w:p w14:paraId="1276207A" w14:textId="77777777" w:rsidR="00E9022C" w:rsidRDefault="00E9022C" w:rsidP="0054529D">
      <w:pPr>
        <w:spacing w:after="0"/>
        <w:rPr>
          <w:rFonts w:ascii="Helvetica" w:hAnsi="Helvetica"/>
          <w:color w:val="000000" w:themeColor="text1"/>
          <w:sz w:val="26"/>
          <w:szCs w:val="26"/>
        </w:rPr>
      </w:pPr>
    </w:p>
    <w:p w14:paraId="3D014E99" w14:textId="4F0BCAF6" w:rsidR="0054529D" w:rsidRPr="0054529D" w:rsidRDefault="0054529D" w:rsidP="0054529D">
      <w:pPr>
        <w:spacing w:after="0"/>
        <w:rPr>
          <w:rFonts w:ascii="Helvetica" w:hAnsi="Helvetica"/>
          <w:color w:val="000000" w:themeColor="text1"/>
          <w:sz w:val="26"/>
          <w:szCs w:val="26"/>
        </w:rPr>
      </w:pPr>
      <w:r w:rsidRPr="0054529D">
        <w:rPr>
          <w:rFonts w:ascii="Helvetica" w:hAnsi="Helvetica"/>
          <w:color w:val="000000" w:themeColor="text1"/>
          <w:sz w:val="26"/>
          <w:szCs w:val="26"/>
        </w:rPr>
        <w:t>Thanks for listening, and if this episode resonated with you, we'd love for you to share it. The more these stories are heard, the more space we make for creating real change. Hit us up on our Facebook or Instagram or reach out to us at stories@purpleorange.org.au</w:t>
      </w:r>
    </w:p>
    <w:sectPr w:rsidR="0054529D" w:rsidRPr="0054529D" w:rsidSect="001216B9">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5CF6" w14:textId="77777777" w:rsidR="008744AC" w:rsidRDefault="008744AC">
      <w:pPr>
        <w:spacing w:after="0" w:line="240" w:lineRule="auto"/>
      </w:pPr>
      <w:r>
        <w:separator/>
      </w:r>
    </w:p>
  </w:endnote>
  <w:endnote w:type="continuationSeparator" w:id="0">
    <w:p w14:paraId="31015E0D" w14:textId="77777777" w:rsidR="008744AC" w:rsidRDefault="0087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CE57DF8" w14:textId="77777777" w:rsidR="001216B9" w:rsidRDefault="001216B9" w:rsidP="00086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B1E3C3A" w14:textId="77777777" w:rsidR="001216B9" w:rsidRDefault="001216B9" w:rsidP="00086E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F9728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0197079" w14:textId="77777777" w:rsidR="001216B9" w:rsidRPr="009C3AF0" w:rsidRDefault="001216B9" w:rsidP="00086E38">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AFC90F8" w14:textId="3100EACF"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40624" w:rsidRPr="009C3AF0">
      <w:rPr>
        <w:rFonts w:ascii="Arial" w:hAnsi="Arial" w:cs="Arial"/>
        <w:color w:val="BFBFBF" w:themeColor="background1" w:themeShade="BF"/>
      </w:rPr>
      <w:t xml:space="preserve"> </w:t>
    </w:r>
  </w:p>
  <w:p w14:paraId="221336DB" w14:textId="77777777" w:rsidR="00340624" w:rsidRDefault="003406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2095" w14:textId="77777777" w:rsidR="008744AC" w:rsidRDefault="008744AC">
      <w:pPr>
        <w:spacing w:after="0" w:line="240" w:lineRule="auto"/>
      </w:pPr>
      <w:r>
        <w:separator/>
      </w:r>
    </w:p>
  </w:footnote>
  <w:footnote w:type="continuationSeparator" w:id="0">
    <w:p w14:paraId="0FA521D5" w14:textId="77777777" w:rsidR="008744AC" w:rsidRDefault="0087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136F" w14:textId="77777777" w:rsidR="001E26D9" w:rsidRDefault="001E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9763108">
    <w:abstractNumId w:val="8"/>
  </w:num>
  <w:num w:numId="2" w16cid:durableId="370618003">
    <w:abstractNumId w:val="6"/>
  </w:num>
  <w:num w:numId="3" w16cid:durableId="1039008284">
    <w:abstractNumId w:val="5"/>
  </w:num>
  <w:num w:numId="4" w16cid:durableId="52310790">
    <w:abstractNumId w:val="4"/>
  </w:num>
  <w:num w:numId="5" w16cid:durableId="564418665">
    <w:abstractNumId w:val="7"/>
  </w:num>
  <w:num w:numId="6" w16cid:durableId="105783685">
    <w:abstractNumId w:val="3"/>
  </w:num>
  <w:num w:numId="7" w16cid:durableId="1766149179">
    <w:abstractNumId w:val="2"/>
  </w:num>
  <w:num w:numId="8" w16cid:durableId="461385077">
    <w:abstractNumId w:val="1"/>
  </w:num>
  <w:num w:numId="9" w16cid:durableId="192453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6AF"/>
    <w:rsid w:val="00034616"/>
    <w:rsid w:val="0004329D"/>
    <w:rsid w:val="00050A6B"/>
    <w:rsid w:val="00057F0B"/>
    <w:rsid w:val="0006063C"/>
    <w:rsid w:val="00066610"/>
    <w:rsid w:val="00086575"/>
    <w:rsid w:val="00086E38"/>
    <w:rsid w:val="000C3139"/>
    <w:rsid w:val="000D51EE"/>
    <w:rsid w:val="000E6A08"/>
    <w:rsid w:val="00111FD0"/>
    <w:rsid w:val="00112AED"/>
    <w:rsid w:val="00115944"/>
    <w:rsid w:val="001216B9"/>
    <w:rsid w:val="001326D5"/>
    <w:rsid w:val="00135BA3"/>
    <w:rsid w:val="00146836"/>
    <w:rsid w:val="0015074B"/>
    <w:rsid w:val="001508D4"/>
    <w:rsid w:val="0016172C"/>
    <w:rsid w:val="001810F9"/>
    <w:rsid w:val="001825D2"/>
    <w:rsid w:val="001E26D9"/>
    <w:rsid w:val="001E62D2"/>
    <w:rsid w:val="0021725D"/>
    <w:rsid w:val="00227452"/>
    <w:rsid w:val="00246063"/>
    <w:rsid w:val="00250E3D"/>
    <w:rsid w:val="00253B19"/>
    <w:rsid w:val="0029639D"/>
    <w:rsid w:val="002A1690"/>
    <w:rsid w:val="002C40AD"/>
    <w:rsid w:val="002F4D6A"/>
    <w:rsid w:val="00326F90"/>
    <w:rsid w:val="00331C47"/>
    <w:rsid w:val="00340624"/>
    <w:rsid w:val="00364270"/>
    <w:rsid w:val="0037270D"/>
    <w:rsid w:val="003C6A73"/>
    <w:rsid w:val="00416BC4"/>
    <w:rsid w:val="004423E0"/>
    <w:rsid w:val="00456332"/>
    <w:rsid w:val="00476115"/>
    <w:rsid w:val="00497447"/>
    <w:rsid w:val="004A513B"/>
    <w:rsid w:val="004A641F"/>
    <w:rsid w:val="004B593C"/>
    <w:rsid w:val="004C6505"/>
    <w:rsid w:val="004C7ABE"/>
    <w:rsid w:val="004D6156"/>
    <w:rsid w:val="005001F4"/>
    <w:rsid w:val="00514C3D"/>
    <w:rsid w:val="005155FD"/>
    <w:rsid w:val="00526BD4"/>
    <w:rsid w:val="0054529D"/>
    <w:rsid w:val="005645EC"/>
    <w:rsid w:val="00583F34"/>
    <w:rsid w:val="00591BAD"/>
    <w:rsid w:val="00592CEE"/>
    <w:rsid w:val="005D4B73"/>
    <w:rsid w:val="005F56C1"/>
    <w:rsid w:val="00605A5E"/>
    <w:rsid w:val="00652E00"/>
    <w:rsid w:val="0066492B"/>
    <w:rsid w:val="00667F4C"/>
    <w:rsid w:val="00670741"/>
    <w:rsid w:val="00683371"/>
    <w:rsid w:val="00686073"/>
    <w:rsid w:val="006D20A9"/>
    <w:rsid w:val="006D3D6B"/>
    <w:rsid w:val="006E2A8C"/>
    <w:rsid w:val="007438CC"/>
    <w:rsid w:val="00744537"/>
    <w:rsid w:val="0075648B"/>
    <w:rsid w:val="007749AF"/>
    <w:rsid w:val="0077771B"/>
    <w:rsid w:val="00794EBC"/>
    <w:rsid w:val="007A7121"/>
    <w:rsid w:val="007B127B"/>
    <w:rsid w:val="007E4334"/>
    <w:rsid w:val="00802768"/>
    <w:rsid w:val="008112E0"/>
    <w:rsid w:val="008130A7"/>
    <w:rsid w:val="008139C1"/>
    <w:rsid w:val="008309FD"/>
    <w:rsid w:val="00832369"/>
    <w:rsid w:val="00860980"/>
    <w:rsid w:val="00861CB5"/>
    <w:rsid w:val="00863ECE"/>
    <w:rsid w:val="008744AC"/>
    <w:rsid w:val="008A066B"/>
    <w:rsid w:val="008B148D"/>
    <w:rsid w:val="008C24C2"/>
    <w:rsid w:val="00900567"/>
    <w:rsid w:val="00901610"/>
    <w:rsid w:val="00914350"/>
    <w:rsid w:val="00924192"/>
    <w:rsid w:val="00930F33"/>
    <w:rsid w:val="00936A1D"/>
    <w:rsid w:val="0095399B"/>
    <w:rsid w:val="009570E4"/>
    <w:rsid w:val="00974401"/>
    <w:rsid w:val="00974AD0"/>
    <w:rsid w:val="00977BE8"/>
    <w:rsid w:val="009C3AF0"/>
    <w:rsid w:val="009C6428"/>
    <w:rsid w:val="009D2A97"/>
    <w:rsid w:val="009D4BB9"/>
    <w:rsid w:val="009F0120"/>
    <w:rsid w:val="00A00530"/>
    <w:rsid w:val="00A12EE5"/>
    <w:rsid w:val="00A2065B"/>
    <w:rsid w:val="00A3436F"/>
    <w:rsid w:val="00A621A0"/>
    <w:rsid w:val="00A62BA7"/>
    <w:rsid w:val="00A6300E"/>
    <w:rsid w:val="00A96730"/>
    <w:rsid w:val="00AA1D8D"/>
    <w:rsid w:val="00AA4CEE"/>
    <w:rsid w:val="00AA6699"/>
    <w:rsid w:val="00AD0235"/>
    <w:rsid w:val="00AF06B5"/>
    <w:rsid w:val="00B47730"/>
    <w:rsid w:val="00B75CD6"/>
    <w:rsid w:val="00B77423"/>
    <w:rsid w:val="00B864E5"/>
    <w:rsid w:val="00BA4C2B"/>
    <w:rsid w:val="00BB0CAE"/>
    <w:rsid w:val="00BB55EB"/>
    <w:rsid w:val="00BD0140"/>
    <w:rsid w:val="00BD22DD"/>
    <w:rsid w:val="00BE2C32"/>
    <w:rsid w:val="00BE3747"/>
    <w:rsid w:val="00BE6EBC"/>
    <w:rsid w:val="00C02294"/>
    <w:rsid w:val="00C028DA"/>
    <w:rsid w:val="00C0787C"/>
    <w:rsid w:val="00C10DA0"/>
    <w:rsid w:val="00C13E00"/>
    <w:rsid w:val="00C24502"/>
    <w:rsid w:val="00C501B0"/>
    <w:rsid w:val="00C62E91"/>
    <w:rsid w:val="00C662F8"/>
    <w:rsid w:val="00C757D7"/>
    <w:rsid w:val="00C806CC"/>
    <w:rsid w:val="00C87A44"/>
    <w:rsid w:val="00C91D36"/>
    <w:rsid w:val="00C92BFD"/>
    <w:rsid w:val="00C94726"/>
    <w:rsid w:val="00CB0664"/>
    <w:rsid w:val="00D22E58"/>
    <w:rsid w:val="00D473E3"/>
    <w:rsid w:val="00D50700"/>
    <w:rsid w:val="00D57E81"/>
    <w:rsid w:val="00D6455B"/>
    <w:rsid w:val="00D757E0"/>
    <w:rsid w:val="00D90191"/>
    <w:rsid w:val="00D945B4"/>
    <w:rsid w:val="00DF39AA"/>
    <w:rsid w:val="00E0130F"/>
    <w:rsid w:val="00E07D64"/>
    <w:rsid w:val="00E10270"/>
    <w:rsid w:val="00E124A1"/>
    <w:rsid w:val="00E16701"/>
    <w:rsid w:val="00E208DB"/>
    <w:rsid w:val="00E26858"/>
    <w:rsid w:val="00E55965"/>
    <w:rsid w:val="00E75A8C"/>
    <w:rsid w:val="00E8333B"/>
    <w:rsid w:val="00E9022C"/>
    <w:rsid w:val="00E972EF"/>
    <w:rsid w:val="00EB4D83"/>
    <w:rsid w:val="00EB5E94"/>
    <w:rsid w:val="00EC42E6"/>
    <w:rsid w:val="00ED3244"/>
    <w:rsid w:val="00ED7238"/>
    <w:rsid w:val="00EE681A"/>
    <w:rsid w:val="00EE7165"/>
    <w:rsid w:val="00FC693F"/>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9F36E"/>
  <w14:defaultImageDpi w14:val="300"/>
  <w15:docId w15:val="{0FE4074C-0E46-B349-AB63-AF40379E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D1034F2DF846838C7B15F57413F5" ma:contentTypeVersion="16" ma:contentTypeDescription="Create a new document." ma:contentTypeScope="" ma:versionID="1e3396e6abe2b744ef9e72c320438a8c">
  <xsd:schema xmlns:xsd="http://www.w3.org/2001/XMLSchema" xmlns:xs="http://www.w3.org/2001/XMLSchema" xmlns:p="http://schemas.microsoft.com/office/2006/metadata/properties" xmlns:ns2="c75c5eae-5884-4d08-8ebf-98ba4fe0a62f" xmlns:ns3="cf5a79d9-a52f-47fb-b25a-2ba9be1a4052" targetNamespace="http://schemas.microsoft.com/office/2006/metadata/properties" ma:root="true" ma:fieldsID="f3ea3ee5e05f7c685231b857abe427c3" ns2:_="" ns3:_="">
    <xsd:import namespace="c75c5eae-5884-4d08-8ebf-98ba4fe0a62f"/>
    <xsd:import namespace="cf5a79d9-a52f-47fb-b25a-2ba9be1a40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c5eae-5884-4d08-8ebf-98ba4fe0a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a79d9-a52f-47fb-b25a-2ba9be1a40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e87028-44b1-486f-95c1-0df5696deb52}" ma:internalName="TaxCatchAll" ma:showField="CatchAllData" ma:web="cf5a79d9-a52f-47fb-b25a-2ba9be1a40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f5a79d9-a52f-47fb-b25a-2ba9be1a4052" xsi:nil="true"/>
    <lcf76f155ced4ddcb4097134ff3c332f xmlns="c75c5eae-5884-4d08-8ebf-98ba4fe0a6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2F54D-1A56-4D0E-97AA-E69461B6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c5eae-5884-4d08-8ebf-98ba4fe0a62f"/>
    <ds:schemaRef ds:uri="cf5a79d9-a52f-47fb-b25a-2ba9be1a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5E6EFFE1-EBD7-4621-820C-6BDD6D60E006}">
  <ds:schemaRefs>
    <ds:schemaRef ds:uri="http://schemas.microsoft.com/office/2006/metadata/properties"/>
    <ds:schemaRef ds:uri="http://schemas.microsoft.com/office/infopath/2007/PartnerControls"/>
    <ds:schemaRef ds:uri="cf5a79d9-a52f-47fb-b25a-2ba9be1a4052"/>
    <ds:schemaRef ds:uri="c75c5eae-5884-4d08-8ebf-98ba4fe0a62f"/>
  </ds:schemaRefs>
</ds:datastoreItem>
</file>

<file path=customXml/itemProps4.xml><?xml version="1.0" encoding="utf-8"?>
<ds:datastoreItem xmlns:ds="http://schemas.openxmlformats.org/officeDocument/2006/customXml" ds:itemID="{3087A6EF-2E29-4944-93D9-37FDDCEC0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Nick Roach</cp:lastModifiedBy>
  <cp:revision>113</cp:revision>
  <dcterms:created xsi:type="dcterms:W3CDTF">2025-09-04T02:40:00Z</dcterms:created>
  <dcterms:modified xsi:type="dcterms:W3CDTF">2025-09-04T07:37:00Z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0x010100E5B8D1034F2DF846838C7B15F57413F5</vt:lpwstr>
  </property>
  <property fmtid="{D5CDD505-2E9C-101B-9397-08002B2CF9AE}" pid="3" name="MediaServiceImageTags">
    <vt:lpwstr/>
  </property>
</Properties>
</file>