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0F33" w:rsidRDefault="00930F33" w14:paraId="130156FE" w14:textId="77777777">
      <w:pPr>
        <w:spacing w:after="0"/>
        <w:rPr>
          <w:lang w:eastAsia="zh-CN"/>
        </w:rPr>
      </w:pPr>
    </w:p>
    <w:p w:rsidR="00F414EF" w:rsidP="00255FEB" w:rsidRDefault="00495F2E" w14:paraId="3573111C" w14:textId="156FA1A6">
      <w:pPr>
        <w:pStyle w:val="Title"/>
      </w:pPr>
      <w:r>
        <w:t>Purple Orange Podcast, Season 2, Episode 3: Let’s talk about dating</w:t>
      </w:r>
    </w:p>
    <w:p w:rsidR="00F414EF" w:rsidRDefault="004A0E3F" w14:paraId="6FB97317" w14:textId="77777777">
      <w:pPr>
        <w:spacing w:before="440" w:after="0"/>
      </w:pPr>
      <w:r>
        <w:rPr>
          <w:rFonts w:ascii="Arial" w:hAnsi="Arial"/>
          <w:b/>
          <w:color w:val="4F6880"/>
        </w:rPr>
        <w:t>SPEAKERS</w:t>
      </w:r>
    </w:p>
    <w:p w:rsidR="00F414EF" w:rsidRDefault="00255FEB" w14:paraId="38812793" w14:textId="15CF8639">
      <w:r>
        <w:rPr>
          <w:rFonts w:ascii="Arial" w:hAnsi="Arial"/>
          <w:color w:val="4F6880"/>
        </w:rPr>
        <w:t xml:space="preserve">Belle Owen (host), Carey Scheer (narrator), </w:t>
      </w:r>
      <w:r w:rsidR="004A0E3F">
        <w:rPr>
          <w:rFonts w:ascii="Arial" w:hAnsi="Arial"/>
          <w:color w:val="4F6880"/>
        </w:rPr>
        <w:t>Daniella</w:t>
      </w:r>
      <w:r>
        <w:rPr>
          <w:rFonts w:ascii="Arial" w:hAnsi="Arial"/>
          <w:color w:val="4F6880"/>
        </w:rPr>
        <w:t xml:space="preserve"> </w:t>
      </w:r>
      <w:proofErr w:type="spellStart"/>
      <w:r>
        <w:rPr>
          <w:rFonts w:ascii="Arial" w:hAnsi="Arial"/>
          <w:color w:val="4F6880"/>
        </w:rPr>
        <w:t>Biagi</w:t>
      </w:r>
      <w:proofErr w:type="spellEnd"/>
      <w:r>
        <w:rPr>
          <w:rFonts w:ascii="Arial" w:hAnsi="Arial"/>
          <w:color w:val="4F6880"/>
        </w:rPr>
        <w:t xml:space="preserve"> (guest)</w:t>
      </w:r>
    </w:p>
    <w:p w:rsidR="00F414EF" w:rsidRDefault="004A0E3F" w14:paraId="7579EB42" w14:textId="795DD1E0">
      <w:pPr>
        <w:spacing w:after="0"/>
      </w:pPr>
      <w:r>
        <w:rPr>
          <w:rFonts w:ascii="Arial" w:hAnsi="Arial"/>
          <w:b/>
        </w:rPr>
        <w:t>Belle</w:t>
      </w:r>
      <w:r w:rsidR="001923BC">
        <w:rPr>
          <w:rFonts w:ascii="Arial" w:hAnsi="Arial"/>
          <w:b/>
        </w:rPr>
        <w:t xml:space="preserve"> Owen</w:t>
      </w:r>
      <w:r>
        <w:rPr>
          <w:rFonts w:ascii="Arial" w:hAnsi="Arial"/>
          <w:b/>
        </w:rPr>
        <w:t xml:space="preserve"> </w:t>
      </w:r>
      <w:r>
        <w:rPr>
          <w:rFonts w:ascii="Arial" w:hAnsi="Arial"/>
          <w:color w:val="5D7284"/>
        </w:rPr>
        <w:t>00:00</w:t>
      </w:r>
    </w:p>
    <w:p w:rsidR="00F414EF" w:rsidP="00FC2302" w:rsidRDefault="0085095C" w14:paraId="6DDF3D29" w14:textId="011B69EF">
      <w:r w:rsidRPr="4D9A3719" w:rsidR="0085095C">
        <w:rPr>
          <w:rFonts w:ascii="Arial" w:hAnsi="Arial"/>
        </w:rPr>
        <w:t>W</w:t>
      </w:r>
      <w:r w:rsidRPr="4D9A3719" w:rsidR="004A0E3F">
        <w:rPr>
          <w:rFonts w:ascii="Arial" w:hAnsi="Arial"/>
        </w:rPr>
        <w:t xml:space="preserve">elcome to the </w:t>
      </w:r>
      <w:r w:rsidRPr="4D9A3719" w:rsidR="0085095C">
        <w:rPr>
          <w:rFonts w:ascii="Arial" w:hAnsi="Arial"/>
        </w:rPr>
        <w:t>P</w:t>
      </w:r>
      <w:r w:rsidRPr="4D9A3719" w:rsidR="004A0E3F">
        <w:rPr>
          <w:rFonts w:ascii="Arial" w:hAnsi="Arial"/>
        </w:rPr>
        <w:t>urple</w:t>
      </w:r>
      <w:r w:rsidRPr="4D9A3719" w:rsidR="0085095C">
        <w:rPr>
          <w:rFonts w:ascii="Arial" w:hAnsi="Arial"/>
        </w:rPr>
        <w:t xml:space="preserve"> O</w:t>
      </w:r>
      <w:r w:rsidRPr="4D9A3719" w:rsidR="004A0E3F">
        <w:rPr>
          <w:rFonts w:ascii="Arial" w:hAnsi="Arial"/>
        </w:rPr>
        <w:t xml:space="preserve">range podcast, where we dive into </w:t>
      </w:r>
      <w:r w:rsidRPr="4D9A3719" w:rsidR="004A0E3F">
        <w:rPr>
          <w:rFonts w:ascii="Arial" w:hAnsi="Arial"/>
        </w:rPr>
        <w:t>the untold</w:t>
      </w:r>
      <w:r w:rsidRPr="4D9A3719" w:rsidR="004A0E3F">
        <w:rPr>
          <w:rFonts w:ascii="Arial" w:hAnsi="Arial"/>
        </w:rPr>
        <w:t xml:space="preserve"> stories that challenge perspectives and broaden understanding. </w:t>
      </w:r>
      <w:r w:rsidRPr="4D9A3719" w:rsidR="004A0E3F">
        <w:rPr>
          <w:rFonts w:ascii="Arial" w:hAnsi="Arial"/>
        </w:rPr>
        <w:t>I'm</w:t>
      </w:r>
      <w:r w:rsidRPr="4D9A3719" w:rsidR="004A0E3F">
        <w:rPr>
          <w:rFonts w:ascii="Arial" w:hAnsi="Arial"/>
        </w:rPr>
        <w:t xml:space="preserve"> Belle Owen, and today </w:t>
      </w:r>
      <w:r w:rsidRPr="4D9A3719" w:rsidR="004A0E3F">
        <w:rPr>
          <w:rFonts w:ascii="Arial" w:hAnsi="Arial"/>
        </w:rPr>
        <w:t>we're</w:t>
      </w:r>
      <w:r w:rsidRPr="4D9A3719" w:rsidR="004A0E3F">
        <w:rPr>
          <w:rFonts w:ascii="Arial" w:hAnsi="Arial"/>
        </w:rPr>
        <w:t xml:space="preserve"> taking you into the world of dating, a world </w:t>
      </w:r>
      <w:r w:rsidRPr="4D9A3719" w:rsidR="004A0E3F">
        <w:rPr>
          <w:rFonts w:ascii="Arial" w:hAnsi="Arial"/>
        </w:rPr>
        <w:t>that's</w:t>
      </w:r>
      <w:r w:rsidRPr="4D9A3719" w:rsidR="004A0E3F">
        <w:rPr>
          <w:rFonts w:ascii="Arial" w:hAnsi="Arial"/>
        </w:rPr>
        <w:t xml:space="preserve"> full of excitement, </w:t>
      </w:r>
      <w:r w:rsidRPr="4D9A3719" w:rsidR="004A0E3F">
        <w:rPr>
          <w:rFonts w:ascii="Arial" w:hAnsi="Arial"/>
        </w:rPr>
        <w:t>uncertainty</w:t>
      </w:r>
      <w:r w:rsidRPr="4D9A3719" w:rsidR="004A0E3F">
        <w:rPr>
          <w:rFonts w:ascii="Arial" w:hAnsi="Arial"/>
        </w:rPr>
        <w:t xml:space="preserve"> and </w:t>
      </w:r>
      <w:r w:rsidRPr="4D9A3719" w:rsidR="003A6744">
        <w:rPr>
          <w:rFonts w:ascii="Arial" w:hAnsi="Arial"/>
        </w:rPr>
        <w:t>self-discovery</w:t>
      </w:r>
      <w:r w:rsidRPr="4D9A3719" w:rsidR="004A0E3F">
        <w:rPr>
          <w:rFonts w:ascii="Arial" w:hAnsi="Arial"/>
        </w:rPr>
        <w:t xml:space="preserve">. But what happens when the typical dating experience intersects with the </w:t>
      </w:r>
      <w:r w:rsidRPr="4D9A3719" w:rsidR="004A0E3F">
        <w:rPr>
          <w:rFonts w:ascii="Arial" w:hAnsi="Arial"/>
        </w:rPr>
        <w:t>realities</w:t>
      </w:r>
      <w:r w:rsidRPr="4D9A3719" w:rsidR="004A0E3F">
        <w:rPr>
          <w:rFonts w:ascii="Arial" w:hAnsi="Arial"/>
        </w:rPr>
        <w:t xml:space="preserve"> of living with a </w:t>
      </w:r>
      <w:r w:rsidRPr="4D9A3719" w:rsidR="004A0E3F">
        <w:rPr>
          <w:rFonts w:ascii="Arial" w:hAnsi="Arial"/>
        </w:rPr>
        <w:t>disability</w:t>
      </w:r>
      <w:r w:rsidRPr="4D9A3719" w:rsidR="003A6744">
        <w:rPr>
          <w:rFonts w:ascii="Arial" w:hAnsi="Arial"/>
        </w:rPr>
        <w:t>.</w:t>
      </w:r>
      <w:r w:rsidRPr="4D9A3719" w:rsidR="003A6744">
        <w:rPr>
          <w:rFonts w:ascii="Arial" w:hAnsi="Arial"/>
        </w:rPr>
        <w:t xml:space="preserve"> E</w:t>
      </w:r>
      <w:r w:rsidRPr="4D9A3719" w:rsidR="004A0E3F">
        <w:rPr>
          <w:rFonts w:ascii="Arial" w:hAnsi="Arial"/>
        </w:rPr>
        <w:t xml:space="preserve">ven without disability, dating is not just about finding love, </w:t>
      </w:r>
      <w:r w:rsidRPr="4D9A3719" w:rsidR="004A0E3F">
        <w:rPr>
          <w:rFonts w:ascii="Arial" w:hAnsi="Arial"/>
        </w:rPr>
        <w:t>it's</w:t>
      </w:r>
      <w:r w:rsidRPr="4D9A3719" w:rsidR="004A0E3F">
        <w:rPr>
          <w:rFonts w:ascii="Arial" w:hAnsi="Arial"/>
        </w:rPr>
        <w:t xml:space="preserve"> about putting your best self out there, preserving your dignity, avoiding heartbreak, and confronting the </w:t>
      </w:r>
      <w:r w:rsidRPr="4D9A3719" w:rsidR="00C6577C">
        <w:rPr>
          <w:rFonts w:ascii="Arial" w:hAnsi="Arial"/>
        </w:rPr>
        <w:t>ever-present</w:t>
      </w:r>
      <w:r w:rsidRPr="4D9A3719" w:rsidR="004A0E3F">
        <w:rPr>
          <w:rFonts w:ascii="Arial" w:hAnsi="Arial"/>
        </w:rPr>
        <w:t xml:space="preserve"> beauty standards that </w:t>
      </w:r>
      <w:r w:rsidRPr="4D9A3719" w:rsidR="004A0E3F">
        <w:rPr>
          <w:rFonts w:ascii="Arial" w:hAnsi="Arial"/>
        </w:rPr>
        <w:t>we're</w:t>
      </w:r>
      <w:r w:rsidRPr="4D9A3719" w:rsidR="004A0E3F">
        <w:rPr>
          <w:rFonts w:ascii="Arial" w:hAnsi="Arial"/>
        </w:rPr>
        <w:t xml:space="preserve"> all measured against. Dating can be about examining your relationship to yourself, but it also makes you so hyper aware of the ways in which </w:t>
      </w:r>
      <w:r w:rsidRPr="4D9A3719" w:rsidR="004A0E3F">
        <w:rPr>
          <w:rFonts w:ascii="Arial" w:hAnsi="Arial"/>
        </w:rPr>
        <w:t>you're</w:t>
      </w:r>
      <w:r w:rsidRPr="4D9A3719" w:rsidR="004A0E3F">
        <w:rPr>
          <w:rFonts w:ascii="Arial" w:hAnsi="Arial"/>
        </w:rPr>
        <w:t xml:space="preserve"> perceived by others. Before I met my partner, I navigated the chaos of dating apps</w:t>
      </w:r>
      <w:r w:rsidRPr="4D9A3719" w:rsidR="00BC2FEE">
        <w:rPr>
          <w:rFonts w:ascii="Arial" w:hAnsi="Arial"/>
        </w:rPr>
        <w:t>. I</w:t>
      </w:r>
      <w:r w:rsidRPr="4D9A3719" w:rsidR="004A0E3F">
        <w:rPr>
          <w:rFonts w:ascii="Arial" w:hAnsi="Arial"/>
        </w:rPr>
        <w:t>t was a delicate balance. Should I not reveal my disability up front so that I could connect with people without their biases tainting our conversation? Or should I put my disability out there and let it be a filter to weed out the narrow</w:t>
      </w:r>
      <w:r w:rsidRPr="4D9A3719" w:rsidR="00B02921">
        <w:rPr>
          <w:rFonts w:ascii="Arial" w:hAnsi="Arial"/>
        </w:rPr>
        <w:t>-</w:t>
      </w:r>
      <w:r w:rsidRPr="4D9A3719" w:rsidR="004A0E3F">
        <w:rPr>
          <w:rFonts w:ascii="Arial" w:hAnsi="Arial"/>
        </w:rPr>
        <w:t>minded</w:t>
      </w:r>
      <w:r w:rsidRPr="4D9A3719" w:rsidR="004A0E3F">
        <w:rPr>
          <w:rFonts w:ascii="Arial" w:hAnsi="Arial"/>
        </w:rPr>
        <w:t xml:space="preserve">? </w:t>
      </w:r>
      <w:r w:rsidRPr="4D9A3719" w:rsidR="004A0E3F">
        <w:rPr>
          <w:rFonts w:ascii="Arial" w:hAnsi="Arial"/>
        </w:rPr>
        <w:t>There's</w:t>
      </w:r>
      <w:r w:rsidRPr="4D9A3719" w:rsidR="004A0E3F">
        <w:rPr>
          <w:rFonts w:ascii="Arial" w:hAnsi="Arial"/>
        </w:rPr>
        <w:t xml:space="preserve"> also the paradox of dating while disabled</w:t>
      </w:r>
      <w:r w:rsidRPr="4D9A3719" w:rsidR="00A744C9">
        <w:rPr>
          <w:rFonts w:ascii="Arial" w:hAnsi="Arial"/>
        </w:rPr>
        <w:t>,</w:t>
      </w:r>
      <w:r w:rsidRPr="4D9A3719" w:rsidR="004A0E3F">
        <w:rPr>
          <w:rFonts w:ascii="Arial" w:hAnsi="Arial"/>
        </w:rPr>
        <w:t xml:space="preserve"> being </w:t>
      </w:r>
      <w:r w:rsidRPr="4D9A3719" w:rsidR="004A0E3F">
        <w:rPr>
          <w:rFonts w:ascii="Arial" w:hAnsi="Arial"/>
        </w:rPr>
        <w:t>desexualised</w:t>
      </w:r>
      <w:r w:rsidRPr="4D9A3719" w:rsidR="004A0E3F">
        <w:rPr>
          <w:rFonts w:ascii="Arial" w:hAnsi="Arial"/>
        </w:rPr>
        <w:t xml:space="preserve"> and simultaneously </w:t>
      </w:r>
      <w:r w:rsidRPr="4D9A3719" w:rsidR="004A0E3F">
        <w:rPr>
          <w:rFonts w:ascii="Arial" w:hAnsi="Arial"/>
        </w:rPr>
        <w:t>fetishised</w:t>
      </w:r>
      <w:r w:rsidRPr="4D9A3719" w:rsidR="004A0E3F">
        <w:rPr>
          <w:rFonts w:ascii="Arial" w:hAnsi="Arial"/>
        </w:rPr>
        <w:t xml:space="preserve">, which are both problematic and dangerous in </w:t>
      </w:r>
      <w:r w:rsidRPr="4D9A3719" w:rsidR="004A0E3F">
        <w:rPr>
          <w:rFonts w:ascii="Arial" w:hAnsi="Arial"/>
        </w:rPr>
        <w:t>different ways</w:t>
      </w:r>
      <w:r w:rsidRPr="4D9A3719" w:rsidR="004A0E3F">
        <w:rPr>
          <w:rFonts w:ascii="Arial" w:hAnsi="Arial"/>
        </w:rPr>
        <w:t xml:space="preserve">. In today's story, we meet a young woman who shares a confronting experience that profoundly shaped her approach to dating and motivated her to challenge these stereotypes. Carey Scheer brings us the </w:t>
      </w:r>
      <w:r w:rsidRPr="4D9A3719" w:rsidR="004A0E3F">
        <w:rPr>
          <w:rFonts w:ascii="Arial" w:hAnsi="Arial"/>
        </w:rPr>
        <w:t>story</w:t>
      </w:r>
      <w:r w:rsidRPr="4D9A3719" w:rsidR="001923BC">
        <w:rPr>
          <w:rFonts w:ascii="Arial" w:hAnsi="Arial"/>
        </w:rPr>
        <w:t>.</w:t>
      </w:r>
    </w:p>
    <w:p w:rsidR="00F414EF" w:rsidRDefault="003717EF" w14:paraId="283A4016" w14:textId="236F2150">
      <w:pPr>
        <w:spacing w:after="0"/>
      </w:pPr>
      <w:r>
        <w:rPr>
          <w:rFonts w:ascii="Arial" w:hAnsi="Arial"/>
          <w:b/>
        </w:rPr>
        <w:t>C</w:t>
      </w:r>
      <w:r w:rsidR="004A0E3F">
        <w:rPr>
          <w:rFonts w:ascii="Arial" w:hAnsi="Arial"/>
          <w:b/>
        </w:rPr>
        <w:t xml:space="preserve">arey </w:t>
      </w:r>
      <w:r>
        <w:rPr>
          <w:rFonts w:ascii="Arial" w:hAnsi="Arial"/>
          <w:b/>
        </w:rPr>
        <w:t>S</w:t>
      </w:r>
      <w:r w:rsidR="004A0E3F">
        <w:rPr>
          <w:rFonts w:ascii="Arial" w:hAnsi="Arial"/>
          <w:b/>
        </w:rPr>
        <w:t xml:space="preserve">cheer </w:t>
      </w:r>
      <w:r w:rsidR="004A0E3F">
        <w:rPr>
          <w:rFonts w:ascii="Arial" w:hAnsi="Arial"/>
          <w:color w:val="5D7284"/>
        </w:rPr>
        <w:t>01:45</w:t>
      </w:r>
    </w:p>
    <w:p w:rsidR="00F414EF" w:rsidP="00FC2302" w:rsidRDefault="004A0E3F" w14:paraId="2B7BF9F3" w14:textId="795CA35A">
      <w:r>
        <w:rPr>
          <w:rFonts w:ascii="Arial" w:hAnsi="Arial"/>
        </w:rPr>
        <w:t>Danie</w:t>
      </w:r>
      <w:r w:rsidR="00B25861">
        <w:rPr>
          <w:rFonts w:ascii="Arial" w:hAnsi="Arial"/>
        </w:rPr>
        <w:t>l</w:t>
      </w:r>
      <w:r>
        <w:rPr>
          <w:rFonts w:ascii="Arial" w:hAnsi="Arial"/>
        </w:rPr>
        <w:t xml:space="preserve">la </w:t>
      </w:r>
      <w:proofErr w:type="spellStart"/>
      <w:r>
        <w:rPr>
          <w:rFonts w:ascii="Arial" w:hAnsi="Arial"/>
        </w:rPr>
        <w:t>Biagi</w:t>
      </w:r>
      <w:proofErr w:type="spellEnd"/>
      <w:r>
        <w:rPr>
          <w:rFonts w:ascii="Arial" w:hAnsi="Arial"/>
        </w:rPr>
        <w:t xml:space="preserve"> was in her early 20s when dating apps burst onto the scene. Like most of her friends, she set up a profile, but unlike her friends, Danie</w:t>
      </w:r>
      <w:r w:rsidR="00937115">
        <w:rPr>
          <w:rFonts w:ascii="Arial" w:hAnsi="Arial"/>
        </w:rPr>
        <w:t>l</w:t>
      </w:r>
      <w:r>
        <w:rPr>
          <w:rFonts w:ascii="Arial" w:hAnsi="Arial"/>
        </w:rPr>
        <w:t>la felt the need to be extremely cautious about the photos she chose to share</w:t>
      </w:r>
      <w:r w:rsidR="00937115">
        <w:rPr>
          <w:rFonts w:ascii="Arial" w:hAnsi="Arial"/>
        </w:rPr>
        <w:t>.</w:t>
      </w:r>
    </w:p>
    <w:p w:rsidR="00F414EF" w:rsidRDefault="004A0E3F" w14:paraId="4E30B42C" w14:textId="2D8A085A">
      <w:pPr>
        <w:spacing w:after="0"/>
      </w:pPr>
      <w:r>
        <w:rPr>
          <w:rFonts w:ascii="Arial" w:hAnsi="Arial"/>
          <w:b/>
        </w:rPr>
        <w:t>Daniella</w:t>
      </w:r>
      <w:r w:rsidR="003717EF">
        <w:rPr>
          <w:rFonts w:ascii="Arial" w:hAnsi="Arial"/>
          <w:b/>
        </w:rPr>
        <w:t xml:space="preserve"> </w:t>
      </w:r>
      <w:proofErr w:type="spellStart"/>
      <w:r w:rsidR="003717EF">
        <w:rPr>
          <w:rFonts w:ascii="Arial" w:hAnsi="Arial"/>
          <w:b/>
        </w:rPr>
        <w:t>Biagi</w:t>
      </w:r>
      <w:proofErr w:type="spellEnd"/>
      <w:r>
        <w:rPr>
          <w:rFonts w:ascii="Arial" w:hAnsi="Arial"/>
          <w:b/>
        </w:rPr>
        <w:t xml:space="preserve"> </w:t>
      </w:r>
      <w:r>
        <w:rPr>
          <w:rFonts w:ascii="Arial" w:hAnsi="Arial"/>
          <w:color w:val="5D7284"/>
        </w:rPr>
        <w:t>02:04</w:t>
      </w:r>
    </w:p>
    <w:p w:rsidR="00F414EF" w:rsidP="4D9A3719" w:rsidRDefault="006E5192" w14:paraId="77FBBEA4" w14:textId="57E066E6">
      <w:pPr>
        <w:rPr>
          <w:rFonts w:ascii="Arial" w:hAnsi="Arial"/>
        </w:rPr>
      </w:pPr>
      <w:r w:rsidRPr="4D9A3719" w:rsidR="006E5192">
        <w:rPr>
          <w:rFonts w:ascii="Arial" w:hAnsi="Arial"/>
        </w:rPr>
        <w:t>Y</w:t>
      </w:r>
      <w:r w:rsidRPr="4D9A3719" w:rsidR="004A0E3F">
        <w:rPr>
          <w:rFonts w:ascii="Arial" w:hAnsi="Arial"/>
        </w:rPr>
        <w:t>eah</w:t>
      </w:r>
      <w:r w:rsidRPr="4D9A3719" w:rsidR="004A0E3F">
        <w:rPr>
          <w:rFonts w:ascii="Arial" w:hAnsi="Arial"/>
        </w:rPr>
        <w:t xml:space="preserve">, because then it could be </w:t>
      </w:r>
      <w:r w:rsidRPr="4D9A3719" w:rsidR="004A0E3F">
        <w:rPr>
          <w:rFonts w:ascii="Arial" w:hAnsi="Arial"/>
        </w:rPr>
        <w:t>basically low</w:t>
      </w:r>
      <w:r w:rsidRPr="4D9A3719" w:rsidR="004A0E3F">
        <w:rPr>
          <w:rFonts w:ascii="Arial" w:hAnsi="Arial"/>
        </w:rPr>
        <w:t xml:space="preserve"> hanging fruit for somebody going, o</w:t>
      </w:r>
      <w:r w:rsidRPr="4D9A3719" w:rsidR="623C18F1">
        <w:rPr>
          <w:rFonts w:ascii="Arial" w:hAnsi="Arial"/>
        </w:rPr>
        <w:t>oh</w:t>
      </w:r>
      <w:r w:rsidRPr="4D9A3719" w:rsidR="004A0E3F">
        <w:rPr>
          <w:rFonts w:ascii="Arial" w:hAnsi="Arial"/>
        </w:rPr>
        <w:t>, you know, somebody of that mindset, that might be, you know, fetishy, or might be, whatever it may be.</w:t>
      </w:r>
    </w:p>
    <w:p w:rsidR="00F414EF" w:rsidRDefault="006E5192" w14:paraId="0FCD9BCF" w14:textId="040E240F">
      <w:pPr>
        <w:spacing w:after="0"/>
      </w:pPr>
      <w:r>
        <w:rPr>
          <w:rFonts w:ascii="Arial" w:hAnsi="Arial"/>
          <w:b/>
        </w:rPr>
        <w:t>C</w:t>
      </w:r>
      <w:r w:rsidR="004A0E3F">
        <w:rPr>
          <w:rFonts w:ascii="Arial" w:hAnsi="Arial"/>
          <w:b/>
        </w:rPr>
        <w:t xml:space="preserve">arey </w:t>
      </w:r>
      <w:r>
        <w:rPr>
          <w:rFonts w:ascii="Arial" w:hAnsi="Arial"/>
          <w:b/>
        </w:rPr>
        <w:t>S</w:t>
      </w:r>
      <w:r w:rsidR="004A0E3F">
        <w:rPr>
          <w:rFonts w:ascii="Arial" w:hAnsi="Arial"/>
          <w:b/>
        </w:rPr>
        <w:t xml:space="preserve">cheer </w:t>
      </w:r>
      <w:r w:rsidR="004A0E3F">
        <w:rPr>
          <w:rFonts w:ascii="Arial" w:hAnsi="Arial"/>
          <w:color w:val="5D7284"/>
        </w:rPr>
        <w:t>02:13</w:t>
      </w:r>
    </w:p>
    <w:p w:rsidR="00F414EF" w:rsidP="00FC2302" w:rsidRDefault="004A0E3F" w14:paraId="4E701DF4" w14:textId="6DE8EDA2">
      <w:r>
        <w:rPr>
          <w:rFonts w:ascii="Arial" w:hAnsi="Arial"/>
        </w:rPr>
        <w:t>She arrived at that conclusion after an incident which might be better described as a trauma. It occurred when she was just 18 years old.</w:t>
      </w:r>
    </w:p>
    <w:p w:rsidR="00F414EF" w:rsidRDefault="004A0E3F" w14:paraId="3E39F1FB" w14:textId="3F9CF920">
      <w:pPr>
        <w:spacing w:after="0"/>
      </w:pPr>
      <w:r>
        <w:rPr>
          <w:rFonts w:ascii="Arial" w:hAnsi="Arial"/>
          <w:b/>
        </w:rPr>
        <w:t>Daniella</w:t>
      </w:r>
      <w:r w:rsidR="006E5192">
        <w:rPr>
          <w:rFonts w:ascii="Arial" w:hAnsi="Arial"/>
          <w:b/>
        </w:rPr>
        <w:t xml:space="preserve"> </w:t>
      </w:r>
      <w:proofErr w:type="spellStart"/>
      <w:r w:rsidR="006E5192">
        <w:rPr>
          <w:rFonts w:ascii="Arial" w:hAnsi="Arial"/>
          <w:b/>
        </w:rPr>
        <w:t>Biagi</w:t>
      </w:r>
      <w:proofErr w:type="spellEnd"/>
      <w:r>
        <w:rPr>
          <w:rFonts w:ascii="Arial" w:hAnsi="Arial"/>
          <w:b/>
        </w:rPr>
        <w:t xml:space="preserve"> </w:t>
      </w:r>
      <w:r>
        <w:rPr>
          <w:rFonts w:ascii="Arial" w:hAnsi="Arial"/>
          <w:color w:val="5D7284"/>
        </w:rPr>
        <w:t>02:24</w:t>
      </w:r>
    </w:p>
    <w:p w:rsidR="00F414EF" w:rsidP="002D1D66" w:rsidRDefault="004A0E3F" w14:paraId="6C5B41A2" w14:textId="4DE21B37">
      <w:r w:rsidRPr="4D9A3719" w:rsidR="004A0E3F">
        <w:rPr>
          <w:rFonts w:ascii="Arial" w:hAnsi="Arial"/>
        </w:rPr>
        <w:t xml:space="preserve">There was this famous rapper at the time, my friends and I had tickets to </w:t>
      </w:r>
      <w:r w:rsidRPr="4D9A3719" w:rsidR="004A0E3F">
        <w:rPr>
          <w:rFonts w:ascii="Arial" w:hAnsi="Arial"/>
        </w:rPr>
        <w:t>go and see</w:t>
      </w:r>
      <w:r w:rsidRPr="4D9A3719" w:rsidR="004A0E3F">
        <w:rPr>
          <w:rFonts w:ascii="Arial" w:hAnsi="Arial"/>
        </w:rPr>
        <w:t xml:space="preserve"> him. And</w:t>
      </w:r>
      <w:r w:rsidRPr="4D9A3719" w:rsidR="2E88057D">
        <w:rPr>
          <w:rFonts w:ascii="Arial" w:hAnsi="Arial"/>
        </w:rPr>
        <w:t>,</w:t>
      </w:r>
      <w:r w:rsidRPr="4D9A3719" w:rsidR="004A0E3F">
        <w:rPr>
          <w:rFonts w:ascii="Arial" w:hAnsi="Arial"/>
        </w:rPr>
        <w:t xml:space="preserve"> </w:t>
      </w:r>
      <w:r w:rsidRPr="4D9A3719" w:rsidR="004A0E3F">
        <w:rPr>
          <w:rFonts w:ascii="Arial" w:hAnsi="Arial"/>
        </w:rPr>
        <w:t>yeah</w:t>
      </w:r>
      <w:r w:rsidRPr="4D9A3719" w:rsidR="004A0E3F">
        <w:rPr>
          <w:rFonts w:ascii="Arial" w:hAnsi="Arial"/>
        </w:rPr>
        <w:t>, absolutely, we</w:t>
      </w:r>
      <w:r w:rsidRPr="4D9A3719" w:rsidR="00ED6847">
        <w:rPr>
          <w:rFonts w:ascii="Arial" w:hAnsi="Arial"/>
        </w:rPr>
        <w:t xml:space="preserve"> we</w:t>
      </w:r>
      <w:r w:rsidRPr="4D9A3719" w:rsidR="004A0E3F">
        <w:rPr>
          <w:rFonts w:ascii="Arial" w:hAnsi="Arial"/>
        </w:rPr>
        <w:t xml:space="preserve">re excited. I </w:t>
      </w:r>
      <w:r w:rsidRPr="4D9A3719" w:rsidR="004A0E3F">
        <w:rPr>
          <w:rFonts w:ascii="Arial" w:hAnsi="Arial"/>
        </w:rPr>
        <w:t>hadn't</w:t>
      </w:r>
      <w:r w:rsidRPr="4D9A3719" w:rsidR="004A0E3F">
        <w:rPr>
          <w:rFonts w:ascii="Arial" w:hAnsi="Arial"/>
        </w:rPr>
        <w:t xml:space="preserve"> ever been to </w:t>
      </w:r>
      <w:r w:rsidRPr="4D9A3719" w:rsidR="00D159AE">
        <w:rPr>
          <w:rFonts w:ascii="Arial" w:hAnsi="Arial"/>
        </w:rPr>
        <w:t xml:space="preserve">a </w:t>
      </w:r>
      <w:r w:rsidRPr="4D9A3719" w:rsidR="004A0E3F">
        <w:rPr>
          <w:rFonts w:ascii="Arial" w:hAnsi="Arial"/>
        </w:rPr>
        <w:t>rap co</w:t>
      </w:r>
      <w:r w:rsidRPr="4D9A3719" w:rsidR="00ED6847">
        <w:rPr>
          <w:rFonts w:ascii="Arial" w:hAnsi="Arial"/>
        </w:rPr>
        <w:t>ncert</w:t>
      </w:r>
      <w:r w:rsidRPr="4D9A3719" w:rsidR="004A0E3F">
        <w:rPr>
          <w:rFonts w:ascii="Arial" w:hAnsi="Arial"/>
        </w:rPr>
        <w:t xml:space="preserve"> that size. We </w:t>
      </w:r>
      <w:r w:rsidRPr="4D9A3719" w:rsidR="004A0E3F">
        <w:rPr>
          <w:rFonts w:ascii="Arial" w:hAnsi="Arial"/>
        </w:rPr>
        <w:t>get</w:t>
      </w:r>
      <w:r w:rsidRPr="4D9A3719" w:rsidR="004A0E3F">
        <w:rPr>
          <w:rFonts w:ascii="Arial" w:hAnsi="Arial"/>
        </w:rPr>
        <w:t xml:space="preserve"> there, and it was quite packed. I like to get to the </w:t>
      </w:r>
      <w:r w:rsidRPr="4D9A3719" w:rsidR="004A0E3F">
        <w:rPr>
          <w:rFonts w:ascii="Arial" w:hAnsi="Arial"/>
        </w:rPr>
        <w:t>front</w:t>
      </w:r>
      <w:r w:rsidRPr="4D9A3719" w:rsidR="00D159AE">
        <w:rPr>
          <w:rFonts w:ascii="Arial" w:hAnsi="Arial"/>
        </w:rPr>
        <w:t>,</w:t>
      </w:r>
      <w:r w:rsidRPr="4D9A3719" w:rsidR="004A0E3F">
        <w:rPr>
          <w:rFonts w:ascii="Arial" w:hAnsi="Arial"/>
        </w:rPr>
        <w:t xml:space="preserve"> I like to be able to see things. And given my he</w:t>
      </w:r>
      <w:r w:rsidRPr="4D9A3719" w:rsidR="00707707">
        <w:rPr>
          <w:rFonts w:ascii="Arial" w:hAnsi="Arial"/>
        </w:rPr>
        <w:t>ight</w:t>
      </w:r>
      <w:r w:rsidRPr="4D9A3719" w:rsidR="004A0E3F">
        <w:rPr>
          <w:rFonts w:ascii="Arial" w:hAnsi="Arial"/>
        </w:rPr>
        <w:t xml:space="preserve">, </w:t>
      </w:r>
      <w:r w:rsidRPr="4D9A3719" w:rsidR="004A0E3F">
        <w:rPr>
          <w:rFonts w:ascii="Arial" w:hAnsi="Arial"/>
        </w:rPr>
        <w:t>I think it</w:t>
      </w:r>
      <w:r w:rsidRPr="4D9A3719" w:rsidR="004A0E3F">
        <w:rPr>
          <w:rFonts w:ascii="Arial" w:hAnsi="Arial"/>
        </w:rPr>
        <w:t xml:space="preserve"> was </w:t>
      </w:r>
      <w:r w:rsidRPr="4D9A3719" w:rsidR="00707707">
        <w:rPr>
          <w:rFonts w:ascii="Arial" w:hAnsi="Arial"/>
        </w:rPr>
        <w:t>in my mind</w:t>
      </w:r>
      <w:r w:rsidRPr="4D9A3719" w:rsidR="004A0E3F">
        <w:rPr>
          <w:rFonts w:ascii="Arial" w:hAnsi="Arial"/>
        </w:rPr>
        <w:t xml:space="preserve"> </w:t>
      </w:r>
      <w:r w:rsidRPr="4D9A3719" w:rsidR="0017292E">
        <w:rPr>
          <w:rFonts w:ascii="Arial" w:hAnsi="Arial"/>
        </w:rPr>
        <w:t>that</w:t>
      </w:r>
      <w:r w:rsidRPr="4D9A3719" w:rsidR="004A0E3F">
        <w:rPr>
          <w:rFonts w:ascii="Arial" w:hAnsi="Arial"/>
        </w:rPr>
        <w:t xml:space="preserve"> </w:t>
      </w:r>
      <w:r w:rsidRPr="4D9A3719" w:rsidR="004A0E3F">
        <w:rPr>
          <w:rFonts w:ascii="Arial" w:hAnsi="Arial"/>
        </w:rPr>
        <w:t>I'd</w:t>
      </w:r>
      <w:r w:rsidRPr="4D9A3719" w:rsidR="004A0E3F">
        <w:rPr>
          <w:rFonts w:ascii="Arial" w:hAnsi="Arial"/>
        </w:rPr>
        <w:t xml:space="preserve"> get to</w:t>
      </w:r>
      <w:r w:rsidRPr="4D9A3719" w:rsidR="0017292E">
        <w:rPr>
          <w:rFonts w:ascii="Arial" w:hAnsi="Arial"/>
        </w:rPr>
        <w:t xml:space="preserve"> the front and see properly.</w:t>
      </w:r>
    </w:p>
    <w:p w:rsidR="00F414EF" w:rsidRDefault="00FA2291" w14:paraId="03F1D0F3" w14:textId="4CBE53A6">
      <w:pPr>
        <w:spacing w:after="0"/>
      </w:pPr>
      <w:r>
        <w:rPr>
          <w:rFonts w:ascii="Arial" w:hAnsi="Arial"/>
          <w:b/>
        </w:rPr>
        <w:lastRenderedPageBreak/>
        <w:t>Carey</w:t>
      </w:r>
      <w:r w:rsidR="004A0E3F">
        <w:rPr>
          <w:rFonts w:ascii="Arial" w:hAnsi="Arial"/>
          <w:b/>
        </w:rPr>
        <w:t xml:space="preserve"> </w:t>
      </w:r>
      <w:r>
        <w:rPr>
          <w:rFonts w:ascii="Arial" w:hAnsi="Arial"/>
          <w:b/>
        </w:rPr>
        <w:t>Scheer</w:t>
      </w:r>
      <w:r w:rsidR="004A0E3F">
        <w:rPr>
          <w:rFonts w:ascii="Arial" w:hAnsi="Arial"/>
          <w:b/>
        </w:rPr>
        <w:t xml:space="preserve"> </w:t>
      </w:r>
      <w:r w:rsidR="004A0E3F">
        <w:rPr>
          <w:rFonts w:ascii="Arial" w:hAnsi="Arial"/>
          <w:color w:val="5D7284"/>
        </w:rPr>
        <w:t>02:4</w:t>
      </w:r>
      <w:r>
        <w:rPr>
          <w:rFonts w:ascii="Arial" w:hAnsi="Arial"/>
          <w:color w:val="5D7284"/>
        </w:rPr>
        <w:t>8</w:t>
      </w:r>
    </w:p>
    <w:p w:rsidR="00F414EF" w:rsidP="002D1D66" w:rsidRDefault="004A0E3F" w14:paraId="186D77C0" w14:textId="40E8AEA6">
      <w:r>
        <w:rPr>
          <w:rFonts w:ascii="Arial" w:hAnsi="Arial"/>
        </w:rPr>
        <w:t xml:space="preserve">The rapper began selecting women from the audience to join him on stage. He picked </w:t>
      </w:r>
      <w:r w:rsidR="00FC1079">
        <w:rPr>
          <w:rFonts w:ascii="Arial" w:hAnsi="Arial"/>
        </w:rPr>
        <w:t>Daniella’s</w:t>
      </w:r>
      <w:r>
        <w:rPr>
          <w:rFonts w:ascii="Arial" w:hAnsi="Arial"/>
        </w:rPr>
        <w:t xml:space="preserve"> group. Her friends scrambled onto the stage, but Daniel</w:t>
      </w:r>
      <w:r w:rsidR="00FC1079">
        <w:rPr>
          <w:rFonts w:ascii="Arial" w:hAnsi="Arial"/>
        </w:rPr>
        <w:t>l</w:t>
      </w:r>
      <w:r>
        <w:rPr>
          <w:rFonts w:ascii="Arial" w:hAnsi="Arial"/>
        </w:rPr>
        <w:t>a stayed back.</w:t>
      </w:r>
    </w:p>
    <w:p w:rsidR="00F414EF" w:rsidRDefault="004A0E3F" w14:paraId="3A97BC2B" w14:textId="3A0F205C">
      <w:pPr>
        <w:spacing w:after="0"/>
      </w:pPr>
      <w:r>
        <w:rPr>
          <w:rFonts w:ascii="Arial" w:hAnsi="Arial"/>
          <w:b/>
        </w:rPr>
        <w:t xml:space="preserve">Daniella </w:t>
      </w:r>
      <w:r>
        <w:rPr>
          <w:rFonts w:ascii="Arial" w:hAnsi="Arial"/>
          <w:color w:val="5D7284"/>
        </w:rPr>
        <w:t>03:00</w:t>
      </w:r>
    </w:p>
    <w:p w:rsidR="00F414EF" w:rsidP="002D1D66" w:rsidRDefault="004A0E3F" w14:paraId="196DB8D3" w14:textId="7A48DD50">
      <w:r>
        <w:rPr>
          <w:rFonts w:ascii="Arial" w:hAnsi="Arial"/>
        </w:rPr>
        <w:t xml:space="preserve">I didn't want to get up, so I kind of just looked and stood there trying to avoid this situation. </w:t>
      </w:r>
    </w:p>
    <w:p w:rsidR="00F414EF" w:rsidRDefault="005536DE" w14:paraId="2158463A" w14:textId="05D0E5DE">
      <w:pPr>
        <w:spacing w:after="0"/>
      </w:pPr>
      <w:r>
        <w:rPr>
          <w:rFonts w:ascii="Arial" w:hAnsi="Arial"/>
          <w:b/>
        </w:rPr>
        <w:t>Carey</w:t>
      </w:r>
      <w:r w:rsidR="004A0E3F">
        <w:rPr>
          <w:rFonts w:ascii="Arial" w:hAnsi="Arial"/>
          <w:b/>
        </w:rPr>
        <w:t xml:space="preserve"> </w:t>
      </w:r>
      <w:r>
        <w:rPr>
          <w:rFonts w:ascii="Arial" w:hAnsi="Arial"/>
          <w:b/>
        </w:rPr>
        <w:t>Scheer</w:t>
      </w:r>
      <w:r w:rsidR="004A0E3F">
        <w:rPr>
          <w:rFonts w:ascii="Arial" w:hAnsi="Arial"/>
          <w:b/>
        </w:rPr>
        <w:t xml:space="preserve"> </w:t>
      </w:r>
      <w:r w:rsidR="004A0E3F">
        <w:rPr>
          <w:rFonts w:ascii="Arial" w:hAnsi="Arial"/>
          <w:color w:val="5D7284"/>
        </w:rPr>
        <w:t>03:07</w:t>
      </w:r>
    </w:p>
    <w:p w:rsidR="00F414EF" w:rsidP="002D1D66" w:rsidRDefault="005536DE" w14:paraId="37EC1AC9" w14:textId="2DD91C97">
      <w:r>
        <w:rPr>
          <w:rFonts w:ascii="Arial" w:hAnsi="Arial"/>
        </w:rPr>
        <w:t xml:space="preserve">Daniella </w:t>
      </w:r>
      <w:r w:rsidR="004A0E3F">
        <w:rPr>
          <w:rFonts w:ascii="Arial" w:hAnsi="Arial"/>
        </w:rPr>
        <w:t>was hoisted onto the stage by a security guard before she had time to process anything. This famous rapper is dancing on stage, holding Daniela in his arms</w:t>
      </w:r>
      <w:r w:rsidR="001A5CE5">
        <w:rPr>
          <w:rFonts w:ascii="Arial" w:hAnsi="Arial"/>
        </w:rPr>
        <w:t>, h</w:t>
      </w:r>
      <w:r w:rsidR="004A0E3F">
        <w:rPr>
          <w:rFonts w:ascii="Arial" w:hAnsi="Arial"/>
        </w:rPr>
        <w:t>er feet off the ground.</w:t>
      </w:r>
    </w:p>
    <w:p w:rsidR="00F414EF" w:rsidRDefault="004A0E3F" w14:paraId="77CC5247" w14:textId="55F72846">
      <w:pPr>
        <w:spacing w:after="0"/>
      </w:pPr>
      <w:r>
        <w:rPr>
          <w:rFonts w:ascii="Arial" w:hAnsi="Arial"/>
          <w:b/>
        </w:rPr>
        <w:t>Daniella</w:t>
      </w:r>
      <w:r w:rsidR="003B3990">
        <w:rPr>
          <w:rFonts w:ascii="Arial" w:hAnsi="Arial"/>
          <w:b/>
        </w:rPr>
        <w:t xml:space="preserve"> </w:t>
      </w:r>
      <w:proofErr w:type="spellStart"/>
      <w:r w:rsidR="003B3990">
        <w:rPr>
          <w:rFonts w:ascii="Arial" w:hAnsi="Arial"/>
          <w:b/>
        </w:rPr>
        <w:t>Biagi</w:t>
      </w:r>
      <w:proofErr w:type="spellEnd"/>
      <w:r>
        <w:rPr>
          <w:rFonts w:ascii="Arial" w:hAnsi="Arial"/>
          <w:b/>
        </w:rPr>
        <w:t xml:space="preserve"> </w:t>
      </w:r>
      <w:r>
        <w:rPr>
          <w:rFonts w:ascii="Arial" w:hAnsi="Arial"/>
          <w:color w:val="5D7284"/>
        </w:rPr>
        <w:t>03:22</w:t>
      </w:r>
    </w:p>
    <w:p w:rsidR="00F414EF" w:rsidP="002D1D66" w:rsidRDefault="004A0E3F" w14:paraId="0C253379" w14:textId="441B1E46">
      <w:r>
        <w:rPr>
          <w:rFonts w:ascii="Arial" w:hAnsi="Arial"/>
        </w:rPr>
        <w:t xml:space="preserve">It was just really, you know, you're there in front of </w:t>
      </w:r>
      <w:r w:rsidR="00F56F62">
        <w:rPr>
          <w:rFonts w:ascii="Arial" w:hAnsi="Arial"/>
        </w:rPr>
        <w:t>thousands</w:t>
      </w:r>
      <w:r>
        <w:rPr>
          <w:rFonts w:ascii="Arial" w:hAnsi="Arial"/>
        </w:rPr>
        <w:t xml:space="preserve"> of people</w:t>
      </w:r>
      <w:r w:rsidR="00F56F62">
        <w:rPr>
          <w:rFonts w:ascii="Arial" w:hAnsi="Arial"/>
        </w:rPr>
        <w:t>.</w:t>
      </w:r>
      <w:r>
        <w:rPr>
          <w:rFonts w:ascii="Arial" w:hAnsi="Arial"/>
        </w:rPr>
        <w:t xml:space="preserve"> </w:t>
      </w:r>
      <w:r w:rsidR="00F56F62">
        <w:rPr>
          <w:rFonts w:ascii="Arial" w:hAnsi="Arial"/>
        </w:rPr>
        <w:t>H</w:t>
      </w:r>
      <w:r>
        <w:rPr>
          <w:rFonts w:ascii="Arial" w:hAnsi="Arial"/>
        </w:rPr>
        <w:t xml:space="preserve">alf of </w:t>
      </w:r>
      <w:r w:rsidR="00F56F62">
        <w:rPr>
          <w:rFonts w:ascii="Arial" w:hAnsi="Arial"/>
        </w:rPr>
        <w:t>you is</w:t>
      </w:r>
      <w:r>
        <w:rPr>
          <w:rFonts w:ascii="Arial" w:hAnsi="Arial"/>
        </w:rPr>
        <w:t xml:space="preserve"> like, this is </w:t>
      </w:r>
      <w:proofErr w:type="gramStart"/>
      <w:r>
        <w:rPr>
          <w:rFonts w:ascii="Arial" w:hAnsi="Arial"/>
        </w:rPr>
        <w:t>really cool</w:t>
      </w:r>
      <w:proofErr w:type="gramEnd"/>
      <w:r w:rsidR="009A6A1D">
        <w:rPr>
          <w:rFonts w:ascii="Arial" w:hAnsi="Arial"/>
        </w:rPr>
        <w:t>, t</w:t>
      </w:r>
      <w:r>
        <w:rPr>
          <w:rFonts w:ascii="Arial" w:hAnsi="Arial"/>
        </w:rPr>
        <w:t>his guy's massively famous, and he's picking me up, and then the other half of me is going, this, this</w:t>
      </w:r>
      <w:r w:rsidR="009A6A1D">
        <w:rPr>
          <w:rFonts w:ascii="Arial" w:hAnsi="Arial"/>
        </w:rPr>
        <w:t>, t</w:t>
      </w:r>
      <w:r>
        <w:rPr>
          <w:rFonts w:ascii="Arial" w:hAnsi="Arial"/>
        </w:rPr>
        <w:t xml:space="preserve">here's something intuitively that feels very wrong about this. I just had this </w:t>
      </w:r>
      <w:r w:rsidR="004F5F8A">
        <w:rPr>
          <w:rFonts w:ascii="Arial" w:hAnsi="Arial"/>
        </w:rPr>
        <w:t>s</w:t>
      </w:r>
      <w:r>
        <w:rPr>
          <w:rFonts w:ascii="Arial" w:hAnsi="Arial"/>
        </w:rPr>
        <w:t xml:space="preserve">inking </w:t>
      </w:r>
      <w:proofErr w:type="gramStart"/>
      <w:r>
        <w:rPr>
          <w:rFonts w:ascii="Arial" w:hAnsi="Arial"/>
        </w:rPr>
        <w:t>feeling</w:t>
      </w:r>
      <w:r w:rsidR="004F5F8A">
        <w:rPr>
          <w:rFonts w:ascii="Arial" w:hAnsi="Arial"/>
        </w:rPr>
        <w:t>,</w:t>
      </w:r>
      <w:proofErr w:type="gramEnd"/>
      <w:r>
        <w:rPr>
          <w:rFonts w:ascii="Arial" w:hAnsi="Arial"/>
        </w:rPr>
        <w:t xml:space="preserve"> I just knew something bad </w:t>
      </w:r>
      <w:r w:rsidR="009A6A1D">
        <w:rPr>
          <w:rFonts w:ascii="Arial" w:hAnsi="Arial"/>
        </w:rPr>
        <w:t xml:space="preserve">was </w:t>
      </w:r>
      <w:proofErr w:type="spellStart"/>
      <w:r w:rsidR="009A6A1D">
        <w:rPr>
          <w:rFonts w:ascii="Arial" w:hAnsi="Arial"/>
        </w:rPr>
        <w:t>gonna</w:t>
      </w:r>
      <w:proofErr w:type="spellEnd"/>
      <w:r>
        <w:rPr>
          <w:rFonts w:ascii="Arial" w:hAnsi="Arial"/>
        </w:rPr>
        <w:t xml:space="preserve"> come from it</w:t>
      </w:r>
      <w:r w:rsidR="009A6A1D">
        <w:rPr>
          <w:rFonts w:ascii="Arial" w:hAnsi="Arial"/>
        </w:rPr>
        <w:t>.</w:t>
      </w:r>
    </w:p>
    <w:p w:rsidR="00F414EF" w:rsidRDefault="003B3990" w14:paraId="0A346F78" w14:textId="23C84B22">
      <w:pPr>
        <w:spacing w:after="0"/>
      </w:pPr>
      <w:r>
        <w:rPr>
          <w:rFonts w:ascii="Arial" w:hAnsi="Arial"/>
          <w:b/>
        </w:rPr>
        <w:t>Carey</w:t>
      </w:r>
      <w:r w:rsidR="004A0E3F">
        <w:rPr>
          <w:rFonts w:ascii="Arial" w:hAnsi="Arial"/>
          <w:b/>
        </w:rPr>
        <w:t xml:space="preserve"> </w:t>
      </w:r>
      <w:r>
        <w:rPr>
          <w:rFonts w:ascii="Arial" w:hAnsi="Arial"/>
          <w:b/>
        </w:rPr>
        <w:t>Scheer</w:t>
      </w:r>
      <w:r w:rsidR="004A0E3F">
        <w:rPr>
          <w:rFonts w:ascii="Arial" w:hAnsi="Arial"/>
          <w:b/>
        </w:rPr>
        <w:t xml:space="preserve"> </w:t>
      </w:r>
      <w:r w:rsidR="004A0E3F">
        <w:rPr>
          <w:rFonts w:ascii="Arial" w:hAnsi="Arial"/>
          <w:color w:val="5D7284"/>
        </w:rPr>
        <w:t>03:43</w:t>
      </w:r>
    </w:p>
    <w:p w:rsidR="00F414EF" w:rsidP="002D1D66" w:rsidRDefault="003B3990" w14:paraId="0CDD2342" w14:textId="19570BC7">
      <w:r>
        <w:rPr>
          <w:rFonts w:ascii="Arial" w:hAnsi="Arial"/>
        </w:rPr>
        <w:t>A</w:t>
      </w:r>
      <w:r w:rsidR="004A0E3F">
        <w:rPr>
          <w:rFonts w:ascii="Arial" w:hAnsi="Arial"/>
        </w:rPr>
        <w:t xml:space="preserve"> few days later, that something bad comes in the form of a viral video. </w:t>
      </w:r>
    </w:p>
    <w:p w:rsidR="00F414EF" w:rsidRDefault="004A0E3F" w14:paraId="1A9E5546" w14:textId="3078C272">
      <w:pPr>
        <w:spacing w:after="0"/>
      </w:pPr>
      <w:r>
        <w:rPr>
          <w:rFonts w:ascii="Arial" w:hAnsi="Arial"/>
          <w:b/>
        </w:rPr>
        <w:t>Daniella</w:t>
      </w:r>
      <w:r w:rsidR="003B3990">
        <w:rPr>
          <w:rFonts w:ascii="Arial" w:hAnsi="Arial"/>
          <w:b/>
        </w:rPr>
        <w:t xml:space="preserve"> </w:t>
      </w:r>
      <w:proofErr w:type="spellStart"/>
      <w:r w:rsidR="003B3990">
        <w:rPr>
          <w:rFonts w:ascii="Arial" w:hAnsi="Arial"/>
          <w:b/>
        </w:rPr>
        <w:t>Biagi</w:t>
      </w:r>
      <w:proofErr w:type="spellEnd"/>
      <w:r>
        <w:rPr>
          <w:rFonts w:ascii="Arial" w:hAnsi="Arial"/>
          <w:b/>
        </w:rPr>
        <w:t xml:space="preserve"> </w:t>
      </w:r>
      <w:r>
        <w:rPr>
          <w:rFonts w:ascii="Arial" w:hAnsi="Arial"/>
          <w:color w:val="5D7284"/>
        </w:rPr>
        <w:t>03:49</w:t>
      </w:r>
    </w:p>
    <w:p w:rsidR="00F414EF" w:rsidP="002D1D66" w:rsidRDefault="003B3990" w14:paraId="7AB22DFC" w14:textId="13A78E52">
      <w:r w:rsidRPr="4D9A3719" w:rsidR="003B3990">
        <w:rPr>
          <w:rFonts w:ascii="Arial" w:hAnsi="Arial"/>
        </w:rPr>
        <w:t xml:space="preserve">And </w:t>
      </w:r>
      <w:r w:rsidRPr="4D9A3719" w:rsidR="004A0E3F">
        <w:rPr>
          <w:rFonts w:ascii="Arial" w:hAnsi="Arial"/>
        </w:rPr>
        <w:t>I look at this video and it has the most derogatory way around the way my bod</w:t>
      </w:r>
      <w:r w:rsidRPr="4D9A3719" w:rsidR="00E60266">
        <w:rPr>
          <w:rFonts w:ascii="Arial" w:hAnsi="Arial"/>
        </w:rPr>
        <w:t>y’s</w:t>
      </w:r>
      <w:r w:rsidRPr="4D9A3719" w:rsidR="004A0E3F">
        <w:rPr>
          <w:rFonts w:ascii="Arial" w:hAnsi="Arial"/>
        </w:rPr>
        <w:t xml:space="preserve"> describe</w:t>
      </w:r>
      <w:r w:rsidRPr="4D9A3719" w:rsidR="00E60266">
        <w:rPr>
          <w:rFonts w:ascii="Arial" w:hAnsi="Arial"/>
        </w:rPr>
        <w:t>d</w:t>
      </w:r>
      <w:r w:rsidRPr="4D9A3719" w:rsidR="004A0E3F">
        <w:rPr>
          <w:rFonts w:ascii="Arial" w:hAnsi="Arial"/>
        </w:rPr>
        <w:t xml:space="preserve"> and this </w:t>
      </w:r>
      <w:r w:rsidRPr="4D9A3719" w:rsidR="004A0E3F">
        <w:rPr>
          <w:rFonts w:ascii="Arial" w:hAnsi="Arial"/>
        </w:rPr>
        <w:t>particular rapper</w:t>
      </w:r>
      <w:r w:rsidR="00267E57">
        <w:rPr/>
        <w:t xml:space="preserve"> </w:t>
      </w:r>
      <w:r w:rsidRPr="4D9A3719" w:rsidR="004A0E3F">
        <w:rPr>
          <w:rFonts w:ascii="Arial" w:hAnsi="Arial"/>
        </w:rPr>
        <w:t>lifting me up.</w:t>
      </w:r>
      <w:r w:rsidRPr="4D9A3719" w:rsidR="00267E57">
        <w:rPr>
          <w:rFonts w:ascii="Arial" w:hAnsi="Arial"/>
        </w:rPr>
        <w:t xml:space="preserve"> </w:t>
      </w:r>
      <w:r w:rsidRPr="4D9A3719" w:rsidR="004A0E3F">
        <w:rPr>
          <w:rFonts w:ascii="Arial" w:hAnsi="Arial"/>
        </w:rPr>
        <w:t>And</w:t>
      </w:r>
      <w:r w:rsidR="00267E57">
        <w:rPr/>
        <w:t xml:space="preserve"> </w:t>
      </w:r>
      <w:r w:rsidRPr="4D9A3719" w:rsidR="004A0E3F">
        <w:rPr>
          <w:rFonts w:ascii="Arial" w:hAnsi="Arial"/>
        </w:rPr>
        <w:t xml:space="preserve">I was </w:t>
      </w:r>
      <w:r w:rsidRPr="4D9A3719" w:rsidR="004A0E3F">
        <w:rPr>
          <w:rFonts w:ascii="Arial" w:hAnsi="Arial"/>
        </w:rPr>
        <w:t>horrified</w:t>
      </w:r>
      <w:r w:rsidRPr="4D9A3719" w:rsidR="77DAAFFE">
        <w:rPr>
          <w:rFonts w:ascii="Arial" w:hAnsi="Arial"/>
        </w:rPr>
        <w:t xml:space="preserve"> a</w:t>
      </w:r>
      <w:r w:rsidRPr="4D9A3719" w:rsidR="004A0E3F">
        <w:rPr>
          <w:rFonts w:ascii="Arial" w:hAnsi="Arial"/>
        </w:rPr>
        <w:t>nd I started Googling this title, and it was on so many different websites at the time</w:t>
      </w:r>
      <w:r w:rsidRPr="4D9A3719" w:rsidR="00A06998">
        <w:rPr>
          <w:rFonts w:ascii="Arial" w:hAnsi="Arial"/>
        </w:rPr>
        <w:t>. It</w:t>
      </w:r>
      <w:r w:rsidRPr="4D9A3719" w:rsidR="004A0E3F">
        <w:rPr>
          <w:rFonts w:ascii="Arial" w:hAnsi="Arial"/>
        </w:rPr>
        <w:t xml:space="preserve"> was on, this is before </w:t>
      </w:r>
      <w:r w:rsidRPr="4D9A3719" w:rsidR="004A0E3F">
        <w:rPr>
          <w:rFonts w:ascii="Arial" w:hAnsi="Arial"/>
        </w:rPr>
        <w:t>Tiktok</w:t>
      </w:r>
      <w:r w:rsidRPr="4D9A3719" w:rsidR="004A0E3F">
        <w:rPr>
          <w:rFonts w:ascii="Arial" w:hAnsi="Arial"/>
        </w:rPr>
        <w:t xml:space="preserve"> era and Instagram era</w:t>
      </w:r>
      <w:r w:rsidRPr="4D9A3719" w:rsidR="00A06998">
        <w:rPr>
          <w:rFonts w:ascii="Arial" w:hAnsi="Arial"/>
        </w:rPr>
        <w:t>, s</w:t>
      </w:r>
      <w:r w:rsidRPr="4D9A3719" w:rsidR="004A0E3F">
        <w:rPr>
          <w:rFonts w:ascii="Arial" w:hAnsi="Arial"/>
        </w:rPr>
        <w:t xml:space="preserve">o </w:t>
      </w:r>
      <w:r w:rsidRPr="4D9A3719" w:rsidR="004A0E3F">
        <w:rPr>
          <w:rFonts w:ascii="Arial" w:hAnsi="Arial"/>
        </w:rPr>
        <w:t>it's</w:t>
      </w:r>
      <w:r w:rsidRPr="4D9A3719" w:rsidR="004A0E3F">
        <w:rPr>
          <w:rFonts w:ascii="Arial" w:hAnsi="Arial"/>
        </w:rPr>
        <w:t xml:space="preserve"> Facebook, </w:t>
      </w:r>
      <w:r w:rsidRPr="4D9A3719" w:rsidR="004A0E3F">
        <w:rPr>
          <w:rFonts w:ascii="Arial" w:hAnsi="Arial"/>
        </w:rPr>
        <w:t>MySpace</w:t>
      </w:r>
      <w:r w:rsidRPr="4D9A3719" w:rsidR="00A06998">
        <w:rPr>
          <w:rFonts w:ascii="Arial" w:hAnsi="Arial"/>
        </w:rPr>
        <w:t>,</w:t>
      </w:r>
      <w:r w:rsidRPr="4D9A3719" w:rsidR="004A0E3F">
        <w:rPr>
          <w:rFonts w:ascii="Arial" w:hAnsi="Arial"/>
        </w:rPr>
        <w:t xml:space="preserve"> and a lot of very prominent news websites as well</w:t>
      </w:r>
      <w:r w:rsidRPr="4D9A3719" w:rsidR="00A06998">
        <w:rPr>
          <w:rFonts w:ascii="Arial" w:hAnsi="Arial"/>
        </w:rPr>
        <w:t>,</w:t>
      </w:r>
      <w:r w:rsidRPr="4D9A3719" w:rsidR="004A0E3F">
        <w:rPr>
          <w:rFonts w:ascii="Arial" w:hAnsi="Arial"/>
        </w:rPr>
        <w:t xml:space="preserve"> in America</w:t>
      </w:r>
      <w:r w:rsidRPr="4D9A3719" w:rsidR="007F4A62">
        <w:rPr>
          <w:rFonts w:ascii="Arial" w:hAnsi="Arial"/>
        </w:rPr>
        <w:t>. A</w:t>
      </w:r>
      <w:r w:rsidRPr="4D9A3719" w:rsidR="004A0E3F">
        <w:rPr>
          <w:rFonts w:ascii="Arial" w:hAnsi="Arial"/>
        </w:rPr>
        <w:t xml:space="preserve">nd I just, </w:t>
      </w:r>
      <w:r w:rsidRPr="4D9A3719" w:rsidR="007F4A62">
        <w:rPr>
          <w:rFonts w:ascii="Arial" w:hAnsi="Arial"/>
        </w:rPr>
        <w:t>a part of me</w:t>
      </w:r>
      <w:r w:rsidRPr="4D9A3719" w:rsidR="004A0E3F">
        <w:rPr>
          <w:rFonts w:ascii="Arial" w:hAnsi="Arial"/>
        </w:rPr>
        <w:t xml:space="preserve"> honestly died inside. I freaked out. I was in tears</w:t>
      </w:r>
      <w:r w:rsidRPr="4D9A3719" w:rsidR="00EA3DF5">
        <w:rPr>
          <w:rFonts w:ascii="Arial" w:hAnsi="Arial"/>
        </w:rPr>
        <w:t>,</w:t>
      </w:r>
      <w:r w:rsidRPr="4D9A3719" w:rsidR="004A0E3F">
        <w:rPr>
          <w:rFonts w:ascii="Arial" w:hAnsi="Arial"/>
        </w:rPr>
        <w:t xml:space="preserve"> I </w:t>
      </w:r>
      <w:r w:rsidRPr="4D9A3719" w:rsidR="004A0E3F">
        <w:rPr>
          <w:rFonts w:ascii="Arial" w:hAnsi="Arial"/>
        </w:rPr>
        <w:t>literally was</w:t>
      </w:r>
      <w:r w:rsidRPr="4D9A3719" w:rsidR="004A0E3F">
        <w:rPr>
          <w:rFonts w:ascii="Arial" w:hAnsi="Arial"/>
        </w:rPr>
        <w:t xml:space="preserve"> hysterical. </w:t>
      </w:r>
      <w:r w:rsidRPr="4D9A3719" w:rsidR="004A0E3F">
        <w:rPr>
          <w:rFonts w:ascii="Arial" w:hAnsi="Arial"/>
        </w:rPr>
        <w:t>I think I</w:t>
      </w:r>
      <w:r w:rsidRPr="4D9A3719" w:rsidR="004A0E3F">
        <w:rPr>
          <w:rFonts w:ascii="Arial" w:hAnsi="Arial"/>
        </w:rPr>
        <w:t xml:space="preserve"> </w:t>
      </w:r>
      <w:r w:rsidRPr="4D9A3719" w:rsidR="004A0E3F">
        <w:rPr>
          <w:rFonts w:ascii="Arial" w:hAnsi="Arial"/>
        </w:rPr>
        <w:t>pretty much stayed</w:t>
      </w:r>
      <w:r w:rsidRPr="4D9A3719" w:rsidR="004A0E3F">
        <w:rPr>
          <w:rFonts w:ascii="Arial" w:hAnsi="Arial"/>
        </w:rPr>
        <w:t xml:space="preserve"> in my room for a week</w:t>
      </w:r>
      <w:r w:rsidRPr="4D9A3719" w:rsidR="00EA3DF5">
        <w:rPr>
          <w:rFonts w:ascii="Arial" w:hAnsi="Arial"/>
        </w:rPr>
        <w:t>.</w:t>
      </w:r>
    </w:p>
    <w:p w:rsidR="00F414EF" w:rsidRDefault="008604FD" w14:paraId="209B175B" w14:textId="1A4DA9D3">
      <w:pPr>
        <w:spacing w:after="0"/>
      </w:pPr>
      <w:r>
        <w:rPr>
          <w:rFonts w:ascii="Arial" w:hAnsi="Arial"/>
          <w:b/>
        </w:rPr>
        <w:t>Carey</w:t>
      </w:r>
      <w:r w:rsidR="004A0E3F">
        <w:rPr>
          <w:rFonts w:ascii="Arial" w:hAnsi="Arial"/>
          <w:b/>
        </w:rPr>
        <w:t xml:space="preserve"> </w:t>
      </w:r>
      <w:r>
        <w:rPr>
          <w:rFonts w:ascii="Arial" w:hAnsi="Arial"/>
          <w:b/>
        </w:rPr>
        <w:t>Scheer</w:t>
      </w:r>
      <w:r w:rsidR="004A0E3F">
        <w:rPr>
          <w:rFonts w:ascii="Arial" w:hAnsi="Arial"/>
          <w:b/>
        </w:rPr>
        <w:t xml:space="preserve"> </w:t>
      </w:r>
      <w:r w:rsidR="004A0E3F">
        <w:rPr>
          <w:rFonts w:ascii="Arial" w:hAnsi="Arial"/>
          <w:color w:val="5D7284"/>
        </w:rPr>
        <w:t>04:48</w:t>
      </w:r>
    </w:p>
    <w:p w:rsidR="00F414EF" w:rsidP="002D1D66" w:rsidRDefault="008604FD" w14:paraId="234CF75E" w14:textId="454C4BCA">
      <w:r>
        <w:rPr>
          <w:rFonts w:ascii="Arial" w:hAnsi="Arial"/>
        </w:rPr>
        <w:t>A</w:t>
      </w:r>
      <w:r w:rsidR="004A0E3F">
        <w:rPr>
          <w:rFonts w:ascii="Arial" w:hAnsi="Arial"/>
        </w:rPr>
        <w:t>nd in that week, she scanned the internet, reading every single video comment she could find</w:t>
      </w:r>
      <w:r w:rsidR="0049472B">
        <w:rPr>
          <w:rFonts w:ascii="Arial" w:hAnsi="Arial"/>
        </w:rPr>
        <w:t>.</w:t>
      </w:r>
    </w:p>
    <w:p w:rsidR="00F414EF" w:rsidRDefault="004A0E3F" w14:paraId="5ABAA6A4" w14:textId="1FC66CEE">
      <w:pPr>
        <w:spacing w:after="0"/>
      </w:pPr>
      <w:r>
        <w:rPr>
          <w:rFonts w:ascii="Arial" w:hAnsi="Arial"/>
          <w:b/>
        </w:rPr>
        <w:t>Daniella</w:t>
      </w:r>
      <w:r w:rsidR="008604FD">
        <w:rPr>
          <w:rFonts w:ascii="Arial" w:hAnsi="Arial"/>
          <w:b/>
        </w:rPr>
        <w:t xml:space="preserve"> </w:t>
      </w:r>
      <w:proofErr w:type="spellStart"/>
      <w:r w:rsidR="008604FD">
        <w:rPr>
          <w:rFonts w:ascii="Arial" w:hAnsi="Arial"/>
          <w:b/>
        </w:rPr>
        <w:t>Biagi</w:t>
      </w:r>
      <w:proofErr w:type="spellEnd"/>
      <w:r>
        <w:rPr>
          <w:rFonts w:ascii="Arial" w:hAnsi="Arial"/>
          <w:b/>
        </w:rPr>
        <w:t xml:space="preserve"> </w:t>
      </w:r>
      <w:r>
        <w:rPr>
          <w:rFonts w:ascii="Arial" w:hAnsi="Arial"/>
          <w:color w:val="5D7284"/>
        </w:rPr>
        <w:t>04:58</w:t>
      </w:r>
    </w:p>
    <w:p w:rsidR="00F414EF" w:rsidP="00A32CF2" w:rsidRDefault="008604FD" w14:paraId="6A7098DC" w14:textId="59EB31B1">
      <w:r w:rsidRPr="4D9A3719" w:rsidR="008604FD">
        <w:rPr>
          <w:rFonts w:ascii="Arial" w:hAnsi="Arial"/>
        </w:rPr>
        <w:t>A</w:t>
      </w:r>
      <w:r w:rsidRPr="4D9A3719" w:rsidR="004A0E3F">
        <w:rPr>
          <w:rFonts w:ascii="Arial" w:hAnsi="Arial"/>
        </w:rPr>
        <w:t xml:space="preserve">nd the comments were so objectifying, and </w:t>
      </w:r>
      <w:r w:rsidRPr="4D9A3719" w:rsidR="004A0E3F">
        <w:rPr>
          <w:rFonts w:ascii="Arial" w:hAnsi="Arial"/>
        </w:rPr>
        <w:t>they're</w:t>
      </w:r>
      <w:r w:rsidRPr="4D9A3719" w:rsidR="004A0E3F">
        <w:rPr>
          <w:rFonts w:ascii="Arial" w:hAnsi="Arial"/>
        </w:rPr>
        <w:t xml:space="preserve"> objectifying</w:t>
      </w:r>
      <w:r w:rsidRPr="4D9A3719" w:rsidR="00AB031A">
        <w:rPr>
          <w:rFonts w:ascii="Arial" w:hAnsi="Arial"/>
        </w:rPr>
        <w:t xml:space="preserve"> in</w:t>
      </w:r>
      <w:r w:rsidRPr="4D9A3719" w:rsidR="004A0E3F">
        <w:rPr>
          <w:rFonts w:ascii="Arial" w:hAnsi="Arial"/>
        </w:rPr>
        <w:t xml:space="preserve"> a very sexual way as well. It was</w:t>
      </w:r>
      <w:r w:rsidRPr="4D9A3719" w:rsidR="00EF2FF8">
        <w:rPr>
          <w:rFonts w:ascii="Arial" w:hAnsi="Arial"/>
        </w:rPr>
        <w:t>, i</w:t>
      </w:r>
      <w:r w:rsidRPr="4D9A3719" w:rsidR="004A0E3F">
        <w:rPr>
          <w:rFonts w:ascii="Arial" w:hAnsi="Arial"/>
        </w:rPr>
        <w:t>t was horrific. I remember walking to university and thinking, I wonder whether any of you</w:t>
      </w:r>
      <w:r w:rsidRPr="4D9A3719" w:rsidR="004A0E3F">
        <w:rPr>
          <w:rFonts w:ascii="Arial" w:hAnsi="Arial"/>
        </w:rPr>
        <w:t xml:space="preserve"> guys we</w:t>
      </w:r>
      <w:r w:rsidRPr="4D9A3719" w:rsidR="004A0E3F">
        <w:rPr>
          <w:rFonts w:ascii="Arial" w:hAnsi="Arial"/>
        </w:rPr>
        <w:t>re the ones. And from a dating aspect, you know, obviously you still</w:t>
      </w:r>
      <w:r w:rsidRPr="4D9A3719" w:rsidR="00ED0B64">
        <w:rPr>
          <w:rFonts w:ascii="Arial" w:hAnsi="Arial"/>
        </w:rPr>
        <w:t>,</w:t>
      </w:r>
      <w:r w:rsidRPr="4D9A3719" w:rsidR="004A0E3F">
        <w:rPr>
          <w:rFonts w:ascii="Arial" w:hAnsi="Arial"/>
        </w:rPr>
        <w:t xml:space="preserve"> you want to meet people and you want to do things, but in my head, I had this psychological barrier, because I was so paranoid that people that were going to be interested in me were going to be these people.</w:t>
      </w:r>
    </w:p>
    <w:p w:rsidR="00F414EF" w:rsidRDefault="006C7023" w14:paraId="7CA50EC7" w14:textId="3980DDB6">
      <w:pPr>
        <w:spacing w:after="0"/>
      </w:pPr>
      <w:r>
        <w:rPr>
          <w:rFonts w:ascii="Arial" w:hAnsi="Arial"/>
          <w:b/>
        </w:rPr>
        <w:t>Carey</w:t>
      </w:r>
      <w:r w:rsidR="004A0E3F">
        <w:rPr>
          <w:rFonts w:ascii="Arial" w:hAnsi="Arial"/>
          <w:b/>
        </w:rPr>
        <w:t xml:space="preserve"> </w:t>
      </w:r>
      <w:r>
        <w:rPr>
          <w:rFonts w:ascii="Arial" w:hAnsi="Arial"/>
          <w:b/>
        </w:rPr>
        <w:t>Scheer</w:t>
      </w:r>
      <w:r w:rsidR="004A0E3F">
        <w:rPr>
          <w:rFonts w:ascii="Arial" w:hAnsi="Arial"/>
          <w:b/>
        </w:rPr>
        <w:t xml:space="preserve"> </w:t>
      </w:r>
      <w:r w:rsidR="004A0E3F">
        <w:rPr>
          <w:rFonts w:ascii="Arial" w:hAnsi="Arial"/>
          <w:color w:val="5D7284"/>
        </w:rPr>
        <w:t>05:4</w:t>
      </w:r>
      <w:r w:rsidR="00476D06">
        <w:rPr>
          <w:rFonts w:ascii="Arial" w:hAnsi="Arial"/>
          <w:color w:val="5D7284"/>
        </w:rPr>
        <w:t>6</w:t>
      </w:r>
    </w:p>
    <w:p w:rsidR="00F414EF" w:rsidP="00A32CF2" w:rsidRDefault="006C7023" w14:paraId="7F88E4BA" w14:textId="797BFFB9">
      <w:r>
        <w:rPr>
          <w:rFonts w:ascii="Arial" w:hAnsi="Arial"/>
        </w:rPr>
        <w:t>R</w:t>
      </w:r>
      <w:r w:rsidR="004A0E3F">
        <w:rPr>
          <w:rFonts w:ascii="Arial" w:hAnsi="Arial"/>
        </w:rPr>
        <w:t>emember</w:t>
      </w:r>
      <w:r>
        <w:rPr>
          <w:rFonts w:ascii="Arial" w:hAnsi="Arial"/>
        </w:rPr>
        <w:t>,</w:t>
      </w:r>
      <w:r w:rsidR="004A0E3F">
        <w:rPr>
          <w:rFonts w:ascii="Arial" w:hAnsi="Arial"/>
        </w:rPr>
        <w:t xml:space="preserve"> Daniella was only 18 when this happened. She was just entering the world of dating, and that's a confusing time for everybody</w:t>
      </w:r>
      <w:r w:rsidR="00F7203E">
        <w:rPr>
          <w:rFonts w:ascii="Arial" w:hAnsi="Arial"/>
        </w:rPr>
        <w:t>. B</w:t>
      </w:r>
      <w:r w:rsidR="004A0E3F">
        <w:rPr>
          <w:rFonts w:ascii="Arial" w:hAnsi="Arial"/>
        </w:rPr>
        <w:t>ut now</w:t>
      </w:r>
      <w:r w:rsidR="00F7203E">
        <w:rPr>
          <w:rFonts w:ascii="Arial" w:hAnsi="Arial"/>
        </w:rPr>
        <w:t>,</w:t>
      </w:r>
      <w:r w:rsidR="004A0E3F">
        <w:rPr>
          <w:rFonts w:ascii="Arial" w:hAnsi="Arial"/>
        </w:rPr>
        <w:t xml:space="preserve"> she had to worry about the hordes of people who seemed eager to objectify and fetishize her based on her physical attributes. She's four feet tall with short legs and very short arms. How would she differentiate between those types of guys and people who would genuinely be interested in her for all the other things that make her who she is</w:t>
      </w:r>
      <w:r w:rsidR="00733655">
        <w:rPr>
          <w:rFonts w:ascii="Arial" w:hAnsi="Arial"/>
        </w:rPr>
        <w:t>?</w:t>
      </w:r>
      <w:r w:rsidR="004A0E3F">
        <w:rPr>
          <w:rFonts w:ascii="Arial" w:hAnsi="Arial"/>
        </w:rPr>
        <w:t xml:space="preserve"> And so fast forward a couple years to when dating apps are a thing</w:t>
      </w:r>
      <w:r w:rsidR="00733655">
        <w:rPr>
          <w:rFonts w:ascii="Arial" w:hAnsi="Arial"/>
        </w:rPr>
        <w:t>, s</w:t>
      </w:r>
      <w:r w:rsidR="004A0E3F">
        <w:rPr>
          <w:rFonts w:ascii="Arial" w:hAnsi="Arial"/>
        </w:rPr>
        <w:t>he made the decision to post selfies from the shoulder up only</w:t>
      </w:r>
      <w:r w:rsidR="00733655">
        <w:rPr>
          <w:rFonts w:ascii="Arial" w:hAnsi="Arial"/>
        </w:rPr>
        <w:t>.</w:t>
      </w:r>
    </w:p>
    <w:p w:rsidR="00F414EF" w:rsidRDefault="004A0E3F" w14:paraId="41BBA1DD" w14:textId="7934CB2E">
      <w:pPr>
        <w:spacing w:after="0"/>
      </w:pPr>
      <w:r>
        <w:rPr>
          <w:rFonts w:ascii="Arial" w:hAnsi="Arial"/>
          <w:b/>
        </w:rPr>
        <w:lastRenderedPageBreak/>
        <w:t>Daniella</w:t>
      </w:r>
      <w:r w:rsidR="00F11891">
        <w:rPr>
          <w:rFonts w:ascii="Arial" w:hAnsi="Arial"/>
          <w:b/>
        </w:rPr>
        <w:t xml:space="preserve"> </w:t>
      </w:r>
      <w:proofErr w:type="spellStart"/>
      <w:r w:rsidR="00F11891">
        <w:rPr>
          <w:rFonts w:ascii="Arial" w:hAnsi="Arial"/>
          <w:b/>
        </w:rPr>
        <w:t>Biagi</w:t>
      </w:r>
      <w:proofErr w:type="spellEnd"/>
      <w:r>
        <w:rPr>
          <w:rFonts w:ascii="Arial" w:hAnsi="Arial"/>
          <w:b/>
        </w:rPr>
        <w:t xml:space="preserve"> </w:t>
      </w:r>
      <w:r>
        <w:rPr>
          <w:rFonts w:ascii="Arial" w:hAnsi="Arial"/>
          <w:color w:val="5D7284"/>
        </w:rPr>
        <w:t>06:38</w:t>
      </w:r>
    </w:p>
    <w:p w:rsidR="00F414EF" w:rsidP="00A32CF2" w:rsidRDefault="004A0E3F" w14:paraId="10EB0578" w14:textId="61902FFD">
      <w:r>
        <w:rPr>
          <w:rFonts w:ascii="Arial" w:hAnsi="Arial"/>
        </w:rPr>
        <w:t xml:space="preserve">It's a bit of a cognitive dissonance, though, because there's a degree of you going </w:t>
      </w:r>
      <w:r w:rsidR="00D26397">
        <w:rPr>
          <w:rFonts w:ascii="Arial" w:hAnsi="Arial"/>
        </w:rPr>
        <w:t>okay, I need</w:t>
      </w:r>
      <w:r>
        <w:rPr>
          <w:rFonts w:ascii="Arial" w:hAnsi="Arial"/>
        </w:rPr>
        <w:t xml:space="preserve"> to look after myself, but </w:t>
      </w:r>
      <w:proofErr w:type="gramStart"/>
      <w:r>
        <w:rPr>
          <w:rFonts w:ascii="Arial" w:hAnsi="Arial"/>
        </w:rPr>
        <w:t>also</w:t>
      </w:r>
      <w:proofErr w:type="gramEnd"/>
      <w:r>
        <w:rPr>
          <w:rFonts w:ascii="Arial" w:hAnsi="Arial"/>
        </w:rPr>
        <w:t xml:space="preserve"> I've got nothing to hide. You know, it's not </w:t>
      </w:r>
      <w:r w:rsidR="009F5CAC">
        <w:rPr>
          <w:rFonts w:ascii="Arial" w:hAnsi="Arial"/>
        </w:rPr>
        <w:t>like I was</w:t>
      </w:r>
      <w:r>
        <w:rPr>
          <w:rFonts w:ascii="Arial" w:hAnsi="Arial"/>
        </w:rPr>
        <w:t xml:space="preserve"> trying to hide </w:t>
      </w:r>
      <w:r w:rsidR="009F5CAC">
        <w:rPr>
          <w:rFonts w:ascii="Arial" w:hAnsi="Arial"/>
        </w:rPr>
        <w:t xml:space="preserve">my </w:t>
      </w:r>
      <w:r>
        <w:rPr>
          <w:rFonts w:ascii="Arial" w:hAnsi="Arial"/>
        </w:rPr>
        <w:t>body, I'm proud of who I am, and I haven't really had body confidence issues.</w:t>
      </w:r>
    </w:p>
    <w:p w:rsidR="00F414EF" w:rsidRDefault="00791949" w14:paraId="233D8E02" w14:textId="4699112D">
      <w:pPr>
        <w:spacing w:after="0"/>
      </w:pPr>
      <w:r>
        <w:rPr>
          <w:rFonts w:ascii="Arial" w:hAnsi="Arial"/>
          <w:b/>
        </w:rPr>
        <w:t>Carey</w:t>
      </w:r>
      <w:r w:rsidR="004A0E3F">
        <w:rPr>
          <w:rFonts w:ascii="Arial" w:hAnsi="Arial"/>
          <w:b/>
        </w:rPr>
        <w:t xml:space="preserve"> </w:t>
      </w:r>
      <w:r>
        <w:rPr>
          <w:rFonts w:ascii="Arial" w:hAnsi="Arial"/>
          <w:b/>
        </w:rPr>
        <w:t>Scheer</w:t>
      </w:r>
      <w:r w:rsidR="004A0E3F">
        <w:rPr>
          <w:rFonts w:ascii="Arial" w:hAnsi="Arial"/>
          <w:b/>
        </w:rPr>
        <w:t xml:space="preserve"> </w:t>
      </w:r>
      <w:r w:rsidR="004A0E3F">
        <w:rPr>
          <w:rFonts w:ascii="Arial" w:hAnsi="Arial"/>
          <w:color w:val="5D7284"/>
        </w:rPr>
        <w:t>06:51</w:t>
      </w:r>
    </w:p>
    <w:p w:rsidR="00F414EF" w:rsidP="00A32CF2" w:rsidRDefault="004A0E3F" w14:paraId="6F4254AB" w14:textId="28514F92">
      <w:r w:rsidRPr="4D9A3719" w:rsidR="004A0E3F">
        <w:rPr>
          <w:rFonts w:ascii="Arial" w:hAnsi="Arial"/>
        </w:rPr>
        <w:t>Daniel</w:t>
      </w:r>
      <w:r w:rsidRPr="4D9A3719" w:rsidR="0F412E99">
        <w:rPr>
          <w:rFonts w:ascii="Arial" w:hAnsi="Arial"/>
        </w:rPr>
        <w:t>l</w:t>
      </w:r>
      <w:r w:rsidRPr="4D9A3719" w:rsidR="004A0E3F">
        <w:rPr>
          <w:rFonts w:ascii="Arial" w:hAnsi="Arial"/>
        </w:rPr>
        <w:t xml:space="preserve">a </w:t>
      </w:r>
      <w:r w:rsidRPr="4D9A3719" w:rsidR="00791949">
        <w:rPr>
          <w:rFonts w:ascii="Arial" w:hAnsi="Arial"/>
        </w:rPr>
        <w:t>m</w:t>
      </w:r>
      <w:r w:rsidRPr="4D9A3719" w:rsidR="004A0E3F">
        <w:rPr>
          <w:rFonts w:ascii="Arial" w:hAnsi="Arial"/>
        </w:rPr>
        <w:t>ore often dated people she met organically, like at a bar with friends</w:t>
      </w:r>
      <w:r w:rsidRPr="4D9A3719" w:rsidR="00F40635">
        <w:rPr>
          <w:rFonts w:ascii="Arial" w:hAnsi="Arial"/>
        </w:rPr>
        <w:t>. B</w:t>
      </w:r>
      <w:r w:rsidRPr="4D9A3719" w:rsidR="004A0E3F">
        <w:rPr>
          <w:rFonts w:ascii="Arial" w:hAnsi="Arial"/>
        </w:rPr>
        <w:t xml:space="preserve">ut when she met someone online, </w:t>
      </w:r>
      <w:r w:rsidRPr="4D9A3719" w:rsidR="004A0E3F">
        <w:rPr>
          <w:rFonts w:ascii="Arial" w:hAnsi="Arial"/>
        </w:rPr>
        <w:t>she'd</w:t>
      </w:r>
      <w:r w:rsidRPr="4D9A3719" w:rsidR="004A0E3F">
        <w:rPr>
          <w:rFonts w:ascii="Arial" w:hAnsi="Arial"/>
        </w:rPr>
        <w:t xml:space="preserve"> have to consider whether she felt the need to explain anything ahead of time, and sometimes she </w:t>
      </w:r>
      <w:r w:rsidRPr="4D9A3719" w:rsidR="004A0E3F">
        <w:rPr>
          <w:rFonts w:ascii="Arial" w:hAnsi="Arial"/>
        </w:rPr>
        <w:t>didn't</w:t>
      </w:r>
      <w:r w:rsidRPr="4D9A3719" w:rsidR="004A0E3F">
        <w:rPr>
          <w:rFonts w:ascii="Arial" w:hAnsi="Arial"/>
        </w:rPr>
        <w:t xml:space="preserve"> feel the need to.</w:t>
      </w:r>
    </w:p>
    <w:p w:rsidR="00F414EF" w:rsidRDefault="004A0E3F" w14:paraId="5EB711AA" w14:textId="338313BD">
      <w:pPr>
        <w:spacing w:after="0"/>
      </w:pPr>
      <w:r>
        <w:rPr>
          <w:rFonts w:ascii="Arial" w:hAnsi="Arial"/>
          <w:b/>
        </w:rPr>
        <w:t>Daniella</w:t>
      </w:r>
      <w:r w:rsidR="00F40635">
        <w:rPr>
          <w:rFonts w:ascii="Arial" w:hAnsi="Arial"/>
          <w:b/>
        </w:rPr>
        <w:t xml:space="preserve"> </w:t>
      </w:r>
      <w:proofErr w:type="spellStart"/>
      <w:r w:rsidR="00F40635">
        <w:rPr>
          <w:rFonts w:ascii="Arial" w:hAnsi="Arial"/>
          <w:b/>
        </w:rPr>
        <w:t>Biagi</w:t>
      </w:r>
      <w:proofErr w:type="spellEnd"/>
      <w:r>
        <w:rPr>
          <w:rFonts w:ascii="Arial" w:hAnsi="Arial"/>
          <w:b/>
        </w:rPr>
        <w:t xml:space="preserve"> </w:t>
      </w:r>
      <w:r>
        <w:rPr>
          <w:rFonts w:ascii="Arial" w:hAnsi="Arial"/>
          <w:color w:val="5D7284"/>
        </w:rPr>
        <w:t>07:09</w:t>
      </w:r>
    </w:p>
    <w:p w:rsidR="00F414EF" w:rsidP="00A32CF2" w:rsidRDefault="004A0E3F" w14:paraId="5FE15A44" w14:textId="789BE1FE">
      <w:r>
        <w:rPr>
          <w:rFonts w:ascii="Arial" w:hAnsi="Arial"/>
        </w:rPr>
        <w:t xml:space="preserve">Overall, </w:t>
      </w:r>
      <w:r w:rsidR="00F66202">
        <w:rPr>
          <w:rFonts w:ascii="Arial" w:hAnsi="Arial"/>
        </w:rPr>
        <w:t>a lot of the</w:t>
      </w:r>
      <w:r>
        <w:rPr>
          <w:rFonts w:ascii="Arial" w:hAnsi="Arial"/>
        </w:rPr>
        <w:t xml:space="preserve"> experiences are </w:t>
      </w:r>
      <w:proofErr w:type="gramStart"/>
      <w:r>
        <w:rPr>
          <w:rFonts w:ascii="Arial" w:hAnsi="Arial"/>
        </w:rPr>
        <w:t>pretty positive</w:t>
      </w:r>
      <w:proofErr w:type="gramEnd"/>
      <w:r>
        <w:rPr>
          <w:rFonts w:ascii="Arial" w:hAnsi="Arial"/>
        </w:rPr>
        <w:t>, but on balance, people are good. It's unfortunately though</w:t>
      </w:r>
      <w:r w:rsidR="00F66202">
        <w:rPr>
          <w:rFonts w:ascii="Arial" w:hAnsi="Arial"/>
        </w:rPr>
        <w:t>,</w:t>
      </w:r>
      <w:r>
        <w:rPr>
          <w:rFonts w:ascii="Arial" w:hAnsi="Arial"/>
        </w:rPr>
        <w:t xml:space="preserve"> some of those significantly bad experiences that stick out</w:t>
      </w:r>
      <w:r w:rsidR="00F66202">
        <w:rPr>
          <w:rFonts w:ascii="Arial" w:hAnsi="Arial"/>
        </w:rPr>
        <w:t>.</w:t>
      </w:r>
    </w:p>
    <w:p w:rsidR="00F414EF" w:rsidRDefault="00F66202" w14:paraId="6350C6BB" w14:textId="250E5FEF">
      <w:pPr>
        <w:spacing w:after="0"/>
      </w:pPr>
      <w:r>
        <w:rPr>
          <w:rFonts w:ascii="Arial" w:hAnsi="Arial"/>
          <w:b/>
        </w:rPr>
        <w:t>Carey</w:t>
      </w:r>
      <w:r w:rsidR="004A0E3F">
        <w:rPr>
          <w:rFonts w:ascii="Arial" w:hAnsi="Arial"/>
          <w:b/>
        </w:rPr>
        <w:t xml:space="preserve"> </w:t>
      </w:r>
      <w:r>
        <w:rPr>
          <w:rFonts w:ascii="Arial" w:hAnsi="Arial"/>
          <w:b/>
        </w:rPr>
        <w:t>Scheer</w:t>
      </w:r>
      <w:r w:rsidR="004A0E3F">
        <w:rPr>
          <w:rFonts w:ascii="Arial" w:hAnsi="Arial"/>
          <w:b/>
        </w:rPr>
        <w:t xml:space="preserve"> </w:t>
      </w:r>
      <w:r w:rsidR="004A0E3F">
        <w:rPr>
          <w:rFonts w:ascii="Arial" w:hAnsi="Arial"/>
          <w:color w:val="5D7284"/>
        </w:rPr>
        <w:t>07:20</w:t>
      </w:r>
    </w:p>
    <w:p w:rsidR="00F414EF" w:rsidP="00A32CF2" w:rsidRDefault="00984E42" w14:paraId="63887624" w14:textId="7A3F309E">
      <w:r>
        <w:rPr>
          <w:rFonts w:ascii="Arial" w:hAnsi="Arial"/>
        </w:rPr>
        <w:t>L</w:t>
      </w:r>
      <w:r w:rsidR="004A0E3F">
        <w:rPr>
          <w:rFonts w:ascii="Arial" w:hAnsi="Arial"/>
        </w:rPr>
        <w:t xml:space="preserve">ike this one time where she matched with a guy. They messaged back and forth a couple times, and then she </w:t>
      </w:r>
      <w:proofErr w:type="gramStart"/>
      <w:r w:rsidR="004A0E3F">
        <w:rPr>
          <w:rFonts w:ascii="Arial" w:hAnsi="Arial"/>
        </w:rPr>
        <w:t>made a plan</w:t>
      </w:r>
      <w:proofErr w:type="gramEnd"/>
      <w:r w:rsidR="004A0E3F">
        <w:rPr>
          <w:rFonts w:ascii="Arial" w:hAnsi="Arial"/>
        </w:rPr>
        <w:t xml:space="preserve"> to meet for a first date at a restaurant</w:t>
      </w:r>
      <w:r w:rsidR="00FA1D2C">
        <w:rPr>
          <w:rFonts w:ascii="Arial" w:hAnsi="Arial"/>
        </w:rPr>
        <w:t>.</w:t>
      </w:r>
    </w:p>
    <w:p w:rsidR="00F414EF" w:rsidRDefault="004A0E3F" w14:paraId="05291DE5" w14:textId="07DB6563">
      <w:pPr>
        <w:spacing w:after="0"/>
      </w:pPr>
      <w:r>
        <w:rPr>
          <w:rFonts w:ascii="Arial" w:hAnsi="Arial"/>
          <w:b/>
        </w:rPr>
        <w:t xml:space="preserve">Daniella </w:t>
      </w:r>
      <w:proofErr w:type="spellStart"/>
      <w:r w:rsidR="009E5F16">
        <w:rPr>
          <w:rFonts w:ascii="Arial" w:hAnsi="Arial"/>
          <w:b/>
        </w:rPr>
        <w:t>Biagi</w:t>
      </w:r>
      <w:proofErr w:type="spellEnd"/>
      <w:r>
        <w:rPr>
          <w:rFonts w:ascii="Arial" w:hAnsi="Arial"/>
          <w:b/>
        </w:rPr>
        <w:t xml:space="preserve"> </w:t>
      </w:r>
      <w:r>
        <w:rPr>
          <w:rFonts w:ascii="Arial" w:hAnsi="Arial"/>
          <w:color w:val="5D7284"/>
        </w:rPr>
        <w:t>07:30</w:t>
      </w:r>
    </w:p>
    <w:p w:rsidR="00F414EF" w:rsidP="00BE7A95" w:rsidRDefault="00FA1D2C" w14:paraId="0E1C33AA" w14:textId="6C58295E">
      <w:r w:rsidRPr="4D9A3719" w:rsidR="00FA1D2C">
        <w:rPr>
          <w:rFonts w:ascii="Arial" w:hAnsi="Arial"/>
        </w:rPr>
        <w:t xml:space="preserve">And </w:t>
      </w:r>
      <w:r w:rsidRPr="4D9A3719" w:rsidR="00FA1D2C">
        <w:rPr>
          <w:rFonts w:ascii="Arial" w:hAnsi="Arial"/>
        </w:rPr>
        <w:t>I'm</w:t>
      </w:r>
      <w:r w:rsidRPr="4D9A3719" w:rsidR="00FA1D2C">
        <w:rPr>
          <w:rFonts w:ascii="Arial" w:hAnsi="Arial"/>
        </w:rPr>
        <w:t xml:space="preserve"> sitting there, </w:t>
      </w:r>
      <w:r w:rsidRPr="4D9A3719" w:rsidR="004A0E3F">
        <w:rPr>
          <w:rFonts w:ascii="Arial" w:hAnsi="Arial"/>
        </w:rPr>
        <w:t xml:space="preserve">I got there a little bit earlier, so I thought, </w:t>
      </w:r>
      <w:r w:rsidRPr="4D9A3719" w:rsidR="004A0E3F">
        <w:rPr>
          <w:rFonts w:ascii="Arial" w:hAnsi="Arial"/>
        </w:rPr>
        <w:t>yeah</w:t>
      </w:r>
      <w:r w:rsidRPr="4D9A3719" w:rsidR="004A0E3F">
        <w:rPr>
          <w:rFonts w:ascii="Arial" w:hAnsi="Arial"/>
        </w:rPr>
        <w:t xml:space="preserve">, </w:t>
      </w:r>
      <w:r w:rsidRPr="4D9A3719" w:rsidR="00410807">
        <w:rPr>
          <w:rFonts w:ascii="Arial" w:hAnsi="Arial"/>
        </w:rPr>
        <w:t>I’ll</w:t>
      </w:r>
      <w:r w:rsidRPr="4D9A3719" w:rsidR="00410807">
        <w:rPr>
          <w:rFonts w:ascii="Arial" w:hAnsi="Arial"/>
        </w:rPr>
        <w:t xml:space="preserve"> </w:t>
      </w:r>
      <w:r w:rsidRPr="4D9A3719" w:rsidR="004A0E3F">
        <w:rPr>
          <w:rFonts w:ascii="Arial" w:hAnsi="Arial"/>
        </w:rPr>
        <w:t>just get a m</w:t>
      </w:r>
      <w:r w:rsidRPr="4D9A3719" w:rsidR="00410807">
        <w:rPr>
          <w:rFonts w:ascii="Arial" w:hAnsi="Arial"/>
        </w:rPr>
        <w:t xml:space="preserve">ojito, </w:t>
      </w:r>
      <w:r w:rsidRPr="4D9A3719" w:rsidR="00410807">
        <w:rPr>
          <w:rFonts w:ascii="Arial" w:hAnsi="Arial"/>
        </w:rPr>
        <w:t>it’s</w:t>
      </w:r>
      <w:r w:rsidRPr="4D9A3719" w:rsidR="00410807">
        <w:rPr>
          <w:rFonts w:ascii="Arial" w:hAnsi="Arial"/>
        </w:rPr>
        <w:t xml:space="preserve"> all </w:t>
      </w:r>
      <w:r w:rsidRPr="4D9A3719" w:rsidR="004A0E3F">
        <w:rPr>
          <w:rFonts w:ascii="Arial" w:hAnsi="Arial"/>
        </w:rPr>
        <w:t xml:space="preserve">cool. </w:t>
      </w:r>
      <w:r w:rsidRPr="4D9A3719" w:rsidR="004A0E3F">
        <w:rPr>
          <w:rFonts w:ascii="Arial" w:hAnsi="Arial"/>
        </w:rPr>
        <w:t>So</w:t>
      </w:r>
      <w:r w:rsidRPr="4D9A3719" w:rsidR="004A0E3F">
        <w:rPr>
          <w:rFonts w:ascii="Arial" w:hAnsi="Arial"/>
        </w:rPr>
        <w:t xml:space="preserve"> </w:t>
      </w:r>
      <w:r w:rsidRPr="4D9A3719" w:rsidR="004A0E3F">
        <w:rPr>
          <w:rFonts w:ascii="Arial" w:hAnsi="Arial"/>
        </w:rPr>
        <w:t>I'm</w:t>
      </w:r>
      <w:r w:rsidRPr="4D9A3719" w:rsidR="004A0E3F">
        <w:rPr>
          <w:rFonts w:ascii="Arial" w:hAnsi="Arial"/>
        </w:rPr>
        <w:t xml:space="preserve"> sitting there just having a drink, and then this guy ro</w:t>
      </w:r>
      <w:r w:rsidRPr="4D9A3719" w:rsidR="00464A34">
        <w:rPr>
          <w:rFonts w:ascii="Arial" w:hAnsi="Arial"/>
        </w:rPr>
        <w:t>cks</w:t>
      </w:r>
      <w:r w:rsidRPr="4D9A3719" w:rsidR="004A0E3F">
        <w:rPr>
          <w:rFonts w:ascii="Arial" w:hAnsi="Arial"/>
        </w:rPr>
        <w:t xml:space="preserve"> up, and I could see he was</w:t>
      </w:r>
      <w:r w:rsidR="00464A34">
        <w:rPr/>
        <w:t xml:space="preserve"> </w:t>
      </w:r>
      <w:r w:rsidRPr="4D9A3719" w:rsidR="004A0E3F">
        <w:rPr>
          <w:rFonts w:ascii="Arial" w:hAnsi="Arial"/>
        </w:rPr>
        <w:t>a bit awkward.</w:t>
      </w:r>
      <w:r w:rsidR="0056010C">
        <w:rPr/>
        <w:t xml:space="preserve"> </w:t>
      </w:r>
      <w:r w:rsidRPr="4D9A3719" w:rsidR="004A0E3F">
        <w:rPr>
          <w:rFonts w:ascii="Arial" w:hAnsi="Arial"/>
        </w:rPr>
        <w:t>And I mean, I get that, I get that, you know, okay</w:t>
      </w:r>
      <w:r w:rsidRPr="4D9A3719" w:rsidR="0056010C">
        <w:rPr>
          <w:rFonts w:ascii="Arial" w:hAnsi="Arial"/>
        </w:rPr>
        <w:t xml:space="preserve"> </w:t>
      </w:r>
      <w:r w:rsidRPr="4D9A3719" w:rsidR="004A0E3F">
        <w:rPr>
          <w:rFonts w:ascii="Arial" w:hAnsi="Arial"/>
        </w:rPr>
        <w:t>cool</w:t>
      </w:r>
      <w:r w:rsidRPr="4D9A3719" w:rsidR="0056010C">
        <w:rPr>
          <w:rFonts w:ascii="Arial" w:hAnsi="Arial"/>
        </w:rPr>
        <w:t>,</w:t>
      </w:r>
      <w:r w:rsidRPr="4D9A3719" w:rsidR="004A0E3F">
        <w:rPr>
          <w:rFonts w:ascii="Arial" w:hAnsi="Arial"/>
        </w:rPr>
        <w:t xml:space="preserve"> I </w:t>
      </w:r>
      <w:r w:rsidRPr="4D9A3719" w:rsidR="004A0E3F">
        <w:rPr>
          <w:rFonts w:ascii="Arial" w:hAnsi="Arial"/>
        </w:rPr>
        <w:t>wasn't</w:t>
      </w:r>
      <w:r w:rsidRPr="4D9A3719" w:rsidR="004A0E3F">
        <w:rPr>
          <w:rFonts w:ascii="Arial" w:hAnsi="Arial"/>
        </w:rPr>
        <w:t xml:space="preserve"> expecting that your arms are different. </w:t>
      </w:r>
      <w:r w:rsidRPr="4D9A3719" w:rsidR="004A0E3F">
        <w:rPr>
          <w:rFonts w:ascii="Arial" w:hAnsi="Arial"/>
        </w:rPr>
        <w:t>That's</w:t>
      </w:r>
      <w:r w:rsidRPr="4D9A3719" w:rsidR="683BC8D0">
        <w:rPr>
          <w:rFonts w:ascii="Arial" w:hAnsi="Arial"/>
        </w:rPr>
        <w:t xml:space="preserve"> </w:t>
      </w:r>
      <w:r w:rsidRPr="4D9A3719" w:rsidR="004A0E3F">
        <w:rPr>
          <w:rFonts w:ascii="Arial" w:hAnsi="Arial"/>
        </w:rPr>
        <w:t>fine. And then the lady came around, so the lad</w:t>
      </w:r>
      <w:r w:rsidRPr="4D9A3719" w:rsidR="00FE6B10">
        <w:rPr>
          <w:rFonts w:ascii="Arial" w:hAnsi="Arial"/>
        </w:rPr>
        <w:t>y’</w:t>
      </w:r>
      <w:r w:rsidRPr="4D9A3719" w:rsidR="004A0E3F">
        <w:rPr>
          <w:rFonts w:ascii="Arial" w:hAnsi="Arial"/>
        </w:rPr>
        <w:t xml:space="preserve">s come over and asked whether he </w:t>
      </w:r>
      <w:r w:rsidRPr="4D9A3719" w:rsidR="004A0E3F">
        <w:rPr>
          <w:rFonts w:ascii="Arial" w:hAnsi="Arial"/>
        </w:rPr>
        <w:t>wants a drink</w:t>
      </w:r>
      <w:r w:rsidRPr="4D9A3719" w:rsidR="00FE6B10">
        <w:rPr>
          <w:rFonts w:ascii="Arial" w:hAnsi="Arial"/>
        </w:rPr>
        <w:t xml:space="preserve"> a</w:t>
      </w:r>
      <w:r w:rsidRPr="4D9A3719" w:rsidR="004A0E3F">
        <w:rPr>
          <w:rFonts w:ascii="Arial" w:hAnsi="Arial"/>
        </w:rPr>
        <w:t xml:space="preserve">nd he, he just said, </w:t>
      </w:r>
      <w:r w:rsidRPr="4D9A3719" w:rsidR="00FE6B10">
        <w:rPr>
          <w:rFonts w:ascii="Arial" w:hAnsi="Arial"/>
        </w:rPr>
        <w:t>n</w:t>
      </w:r>
      <w:r w:rsidRPr="4D9A3719" w:rsidR="004A0E3F">
        <w:rPr>
          <w:rFonts w:ascii="Arial" w:hAnsi="Arial"/>
        </w:rPr>
        <w:t xml:space="preserve">o, </w:t>
      </w:r>
      <w:r w:rsidRPr="4D9A3719" w:rsidR="004A0E3F">
        <w:rPr>
          <w:rFonts w:ascii="Arial" w:hAnsi="Arial"/>
        </w:rPr>
        <w:t>I'm</w:t>
      </w:r>
      <w:r w:rsidRPr="4D9A3719" w:rsidR="004A0E3F">
        <w:rPr>
          <w:rFonts w:ascii="Arial" w:hAnsi="Arial"/>
        </w:rPr>
        <w:t xml:space="preserve"> not staying for a drink. And </w:t>
      </w:r>
      <w:r w:rsidRPr="4D9A3719" w:rsidR="004A0E3F">
        <w:rPr>
          <w:rFonts w:ascii="Arial" w:hAnsi="Arial"/>
        </w:rPr>
        <w:t>he's</w:t>
      </w:r>
      <w:r w:rsidRPr="4D9A3719" w:rsidR="004A0E3F">
        <w:rPr>
          <w:rFonts w:ascii="Arial" w:hAnsi="Arial"/>
        </w:rPr>
        <w:t xml:space="preserve"> like, </w:t>
      </w:r>
      <w:r w:rsidRPr="4D9A3719" w:rsidR="00391C7F">
        <w:rPr>
          <w:rFonts w:ascii="Arial" w:hAnsi="Arial"/>
        </w:rPr>
        <w:t>y</w:t>
      </w:r>
      <w:r w:rsidRPr="4D9A3719" w:rsidR="004A0E3F">
        <w:rPr>
          <w:rFonts w:ascii="Arial" w:hAnsi="Arial"/>
        </w:rPr>
        <w:t>eah</w:t>
      </w:r>
      <w:r w:rsidRPr="4D9A3719" w:rsidR="004A0E3F">
        <w:rPr>
          <w:rFonts w:ascii="Arial" w:hAnsi="Arial"/>
        </w:rPr>
        <w:t xml:space="preserve">, look, </w:t>
      </w:r>
      <w:r w:rsidRPr="4D9A3719" w:rsidR="004A0E3F">
        <w:rPr>
          <w:rFonts w:ascii="Arial" w:hAnsi="Arial"/>
        </w:rPr>
        <w:t>I'm</w:t>
      </w:r>
      <w:r w:rsidRPr="4D9A3719" w:rsidR="004A0E3F">
        <w:rPr>
          <w:rFonts w:ascii="Arial" w:hAnsi="Arial"/>
        </w:rPr>
        <w:t xml:space="preserve"> just not</w:t>
      </w:r>
      <w:r w:rsidRPr="4D9A3719" w:rsidR="004A0E3F">
        <w:rPr>
          <w:rFonts w:ascii="Arial" w:hAnsi="Arial"/>
        </w:rPr>
        <w:t xml:space="preserve"> comfortable </w:t>
      </w:r>
      <w:r w:rsidRPr="4D9A3719" w:rsidR="004A0E3F">
        <w:rPr>
          <w:rFonts w:ascii="Arial" w:hAnsi="Arial"/>
        </w:rPr>
        <w:t>with</w:t>
      </w:r>
      <w:r w:rsidRPr="4D9A3719" w:rsidR="00391C7F">
        <w:rPr>
          <w:rFonts w:ascii="Arial" w:hAnsi="Arial"/>
        </w:rPr>
        <w:t>,</w:t>
      </w:r>
      <w:r w:rsidRPr="4D9A3719" w:rsidR="004A0E3F">
        <w:rPr>
          <w:rFonts w:ascii="Arial" w:hAnsi="Arial"/>
        </w:rPr>
        <w:t xml:space="preserve"> and signaled my arms and said, you know, you should be more transparent. And I said, </w:t>
      </w:r>
      <w:r w:rsidRPr="4D9A3719" w:rsidR="00391C7F">
        <w:rPr>
          <w:rFonts w:ascii="Arial" w:hAnsi="Arial"/>
        </w:rPr>
        <w:t>w</w:t>
      </w:r>
      <w:r w:rsidRPr="4D9A3719" w:rsidR="004A0E3F">
        <w:rPr>
          <w:rFonts w:ascii="Arial" w:hAnsi="Arial"/>
        </w:rPr>
        <w:t>hat did you want me to do? Zoom in on my arms and send you zoom</w:t>
      </w:r>
      <w:r w:rsidRPr="4D9A3719" w:rsidR="00FC738A">
        <w:rPr>
          <w:rFonts w:ascii="Arial" w:hAnsi="Arial"/>
        </w:rPr>
        <w:t>ed</w:t>
      </w:r>
      <w:r w:rsidRPr="4D9A3719" w:rsidR="004A0E3F">
        <w:rPr>
          <w:rFonts w:ascii="Arial" w:hAnsi="Arial"/>
        </w:rPr>
        <w:t xml:space="preserve"> in photos</w:t>
      </w:r>
      <w:r w:rsidRPr="4D9A3719" w:rsidR="00FC738A">
        <w:rPr>
          <w:rFonts w:ascii="Arial" w:hAnsi="Arial"/>
        </w:rPr>
        <w:t>,</w:t>
      </w:r>
      <w:r w:rsidRPr="4D9A3719" w:rsidR="004A0E3F">
        <w:rPr>
          <w:rFonts w:ascii="Arial" w:hAnsi="Arial"/>
        </w:rPr>
        <w:t xml:space="preserve"> </w:t>
      </w:r>
      <w:r w:rsidRPr="4D9A3719" w:rsidR="00FC738A">
        <w:rPr>
          <w:rFonts w:ascii="Arial" w:hAnsi="Arial"/>
        </w:rPr>
        <w:t>j</w:t>
      </w:r>
      <w:r w:rsidRPr="4D9A3719" w:rsidR="004A0E3F">
        <w:rPr>
          <w:rFonts w:ascii="Arial" w:hAnsi="Arial"/>
        </w:rPr>
        <w:t>ust</w:t>
      </w:r>
      <w:r w:rsidRPr="4D9A3719" w:rsidR="00391C7F">
        <w:rPr>
          <w:rFonts w:ascii="Arial" w:hAnsi="Arial"/>
        </w:rPr>
        <w:t xml:space="preserve"> so</w:t>
      </w:r>
      <w:r w:rsidRPr="4D9A3719" w:rsidR="004A0E3F">
        <w:rPr>
          <w:rFonts w:ascii="Arial" w:hAnsi="Arial"/>
        </w:rPr>
        <w:t xml:space="preserve"> you had a bit of a heads up. </w:t>
      </w:r>
      <w:r w:rsidRPr="4D9A3719" w:rsidR="004A0E3F">
        <w:rPr>
          <w:rFonts w:ascii="Arial" w:hAnsi="Arial"/>
        </w:rPr>
        <w:t>You're</w:t>
      </w:r>
      <w:r w:rsidRPr="4D9A3719" w:rsidR="004A0E3F">
        <w:rPr>
          <w:rFonts w:ascii="Arial" w:hAnsi="Arial"/>
        </w:rPr>
        <w:t xml:space="preserve"> not walking into a situation where </w:t>
      </w:r>
      <w:r w:rsidRPr="4D9A3719" w:rsidR="004A0E3F">
        <w:rPr>
          <w:rFonts w:ascii="Arial" w:hAnsi="Arial"/>
        </w:rPr>
        <w:t>I'm</w:t>
      </w:r>
      <w:r w:rsidRPr="4D9A3719" w:rsidR="009E5F16">
        <w:rPr>
          <w:rFonts w:ascii="Arial" w:hAnsi="Arial"/>
        </w:rPr>
        <w:t>,</w:t>
      </w:r>
      <w:r w:rsidRPr="4D9A3719" w:rsidR="004A0E3F">
        <w:rPr>
          <w:rFonts w:ascii="Arial" w:hAnsi="Arial"/>
        </w:rPr>
        <w:t xml:space="preserve"> this </w:t>
      </w:r>
      <w:r w:rsidRPr="4D9A3719" w:rsidR="004A0E3F">
        <w:rPr>
          <w:rFonts w:ascii="Arial" w:hAnsi="Arial"/>
        </w:rPr>
        <w:t>isn't</w:t>
      </w:r>
      <w:r w:rsidRPr="4D9A3719" w:rsidR="004A0E3F">
        <w:rPr>
          <w:rFonts w:ascii="Arial" w:hAnsi="Arial"/>
        </w:rPr>
        <w:t xml:space="preserve"> an arranged marriage. I </w:t>
      </w:r>
      <w:r w:rsidRPr="4D9A3719" w:rsidR="004A0E3F">
        <w:rPr>
          <w:rFonts w:ascii="Arial" w:hAnsi="Arial"/>
        </w:rPr>
        <w:t>don't</w:t>
      </w:r>
      <w:r w:rsidRPr="4D9A3719" w:rsidR="00EA6BA9">
        <w:rPr>
          <w:rFonts w:ascii="Arial" w:hAnsi="Arial"/>
        </w:rPr>
        <w:t>,</w:t>
      </w:r>
      <w:r w:rsidRPr="4D9A3719" w:rsidR="004A0E3F">
        <w:rPr>
          <w:rFonts w:ascii="Arial" w:hAnsi="Arial"/>
        </w:rPr>
        <w:t xml:space="preserve"> </w:t>
      </w:r>
      <w:r w:rsidRPr="4D9A3719" w:rsidR="004A0E3F">
        <w:rPr>
          <w:rFonts w:ascii="Arial" w:hAnsi="Arial"/>
        </w:rPr>
        <w:t>I'm</w:t>
      </w:r>
      <w:r w:rsidRPr="4D9A3719" w:rsidR="004A0E3F">
        <w:rPr>
          <w:rFonts w:ascii="Arial" w:hAnsi="Arial"/>
        </w:rPr>
        <w:t xml:space="preserve"> not getting this. What am I asking of you? Anyway, he </w:t>
      </w:r>
      <w:r w:rsidRPr="4D9A3719" w:rsidR="004A0E3F">
        <w:rPr>
          <w:rFonts w:ascii="Arial" w:hAnsi="Arial"/>
        </w:rPr>
        <w:t>gets</w:t>
      </w:r>
      <w:r w:rsidRPr="4D9A3719" w:rsidR="004A0E3F">
        <w:rPr>
          <w:rFonts w:ascii="Arial" w:hAnsi="Arial"/>
        </w:rPr>
        <w:t xml:space="preserve"> up, he </w:t>
      </w:r>
      <w:r w:rsidRPr="4D9A3719" w:rsidR="004A0E3F">
        <w:rPr>
          <w:rFonts w:ascii="Arial" w:hAnsi="Arial"/>
        </w:rPr>
        <w:t>leaves</w:t>
      </w:r>
      <w:r w:rsidRPr="4D9A3719" w:rsidR="004A0E3F">
        <w:rPr>
          <w:rFonts w:ascii="Arial" w:hAnsi="Arial"/>
        </w:rPr>
        <w:t xml:space="preserve"> after five minutes, and that was it. It was embarrassing, because </w:t>
      </w:r>
      <w:r w:rsidRPr="4D9A3719" w:rsidR="00667BBC">
        <w:rPr>
          <w:rFonts w:ascii="Arial" w:hAnsi="Arial"/>
        </w:rPr>
        <w:t>the</w:t>
      </w:r>
      <w:r w:rsidRPr="4D9A3719" w:rsidR="004A0E3F">
        <w:rPr>
          <w:rFonts w:ascii="Arial" w:hAnsi="Arial"/>
        </w:rPr>
        <w:t xml:space="preserve"> lady, I think, had walked back, and it was just one of those</w:t>
      </w:r>
      <w:r w:rsidRPr="4D9A3719" w:rsidR="00F0032B">
        <w:rPr>
          <w:rFonts w:ascii="Arial" w:hAnsi="Arial"/>
        </w:rPr>
        <w:t>, she</w:t>
      </w:r>
      <w:r w:rsidRPr="4D9A3719" w:rsidR="004A0E3F">
        <w:rPr>
          <w:rFonts w:ascii="Arial" w:hAnsi="Arial"/>
        </w:rPr>
        <w:t xml:space="preserve"> knows clearly, </w:t>
      </w:r>
      <w:r w:rsidRPr="4D9A3719" w:rsidR="004A0E3F">
        <w:rPr>
          <w:rFonts w:ascii="Arial" w:hAnsi="Arial"/>
        </w:rPr>
        <w:t>it's</w:t>
      </w:r>
      <w:r w:rsidRPr="4D9A3719" w:rsidR="004A0E3F">
        <w:rPr>
          <w:rFonts w:ascii="Arial" w:hAnsi="Arial"/>
        </w:rPr>
        <w:t xml:space="preserve"> clearly a date gone wrong. Yeah, I drank my drink, paid for my drink, and left. </w:t>
      </w:r>
      <w:r w:rsidRPr="4D9A3719" w:rsidR="00F0032B">
        <w:rPr>
          <w:rFonts w:ascii="Arial" w:hAnsi="Arial"/>
        </w:rPr>
        <w:t>A</w:t>
      </w:r>
      <w:r w:rsidRPr="4D9A3719" w:rsidR="004A0E3F">
        <w:rPr>
          <w:rFonts w:ascii="Arial" w:hAnsi="Arial"/>
        </w:rPr>
        <w:t xml:space="preserve">nd I was walking back home, and it just </w:t>
      </w:r>
      <w:r w:rsidRPr="4D9A3719" w:rsidR="004A0E3F">
        <w:rPr>
          <w:rFonts w:ascii="Arial" w:hAnsi="Arial"/>
        </w:rPr>
        <w:t>kind of hit</w:t>
      </w:r>
      <w:r w:rsidRPr="4D9A3719" w:rsidR="004A0E3F">
        <w:rPr>
          <w:rFonts w:ascii="Arial" w:hAnsi="Arial"/>
        </w:rPr>
        <w:t xml:space="preserve"> me, and I was like, this is really, like, </w:t>
      </w:r>
      <w:r w:rsidRPr="4D9A3719" w:rsidR="004A0E3F">
        <w:rPr>
          <w:rFonts w:ascii="Arial" w:hAnsi="Arial"/>
        </w:rPr>
        <w:t>that's</w:t>
      </w:r>
      <w:r w:rsidRPr="4D9A3719" w:rsidR="004A0E3F">
        <w:rPr>
          <w:rFonts w:ascii="Arial" w:hAnsi="Arial"/>
        </w:rPr>
        <w:t xml:space="preserve"> </w:t>
      </w:r>
      <w:r w:rsidRPr="4D9A3719" w:rsidR="004A0E3F">
        <w:rPr>
          <w:rFonts w:ascii="Arial" w:hAnsi="Arial"/>
        </w:rPr>
        <w:t>pretty confronting</w:t>
      </w:r>
      <w:r w:rsidRPr="4D9A3719" w:rsidR="004A0E3F">
        <w:rPr>
          <w:rFonts w:ascii="Arial" w:hAnsi="Arial"/>
        </w:rPr>
        <w:t xml:space="preserve">. Like, this guy has just gotten up and walked out because of the way that I was born. He </w:t>
      </w:r>
      <w:r w:rsidRPr="4D9A3719" w:rsidR="004A0E3F">
        <w:rPr>
          <w:rFonts w:ascii="Arial" w:hAnsi="Arial"/>
        </w:rPr>
        <w:t>hasn't</w:t>
      </w:r>
      <w:r w:rsidRPr="4D9A3719" w:rsidR="004A0E3F">
        <w:rPr>
          <w:rFonts w:ascii="Arial" w:hAnsi="Arial"/>
        </w:rPr>
        <w:t xml:space="preserve"> even asked questions. </w:t>
      </w:r>
      <w:r w:rsidRPr="4D9A3719" w:rsidR="004A0E3F">
        <w:rPr>
          <w:rFonts w:ascii="Arial" w:hAnsi="Arial"/>
        </w:rPr>
        <w:t>He's</w:t>
      </w:r>
      <w:r w:rsidRPr="4D9A3719" w:rsidR="004A0E3F">
        <w:rPr>
          <w:rFonts w:ascii="Arial" w:hAnsi="Arial"/>
        </w:rPr>
        <w:t xml:space="preserve"> just told me what I should have done when </w:t>
      </w:r>
      <w:r w:rsidRPr="4D9A3719" w:rsidR="004A0E3F">
        <w:rPr>
          <w:rFonts w:ascii="Arial" w:hAnsi="Arial"/>
        </w:rPr>
        <w:t>he's</w:t>
      </w:r>
      <w:r w:rsidRPr="4D9A3719" w:rsidR="004A0E3F">
        <w:rPr>
          <w:rFonts w:ascii="Arial" w:hAnsi="Arial"/>
        </w:rPr>
        <w:t xml:space="preserve"> had zero experience in his life living in my shoes.</w:t>
      </w:r>
    </w:p>
    <w:p w:rsidR="00F414EF" w:rsidRDefault="00A22C4A" w14:paraId="6AF6A8D8" w14:textId="042F7B7A">
      <w:pPr>
        <w:spacing w:after="0"/>
      </w:pPr>
      <w:r>
        <w:rPr>
          <w:rFonts w:ascii="Arial" w:hAnsi="Arial"/>
          <w:b/>
        </w:rPr>
        <w:t>Carey</w:t>
      </w:r>
      <w:r w:rsidR="004A0E3F">
        <w:rPr>
          <w:rFonts w:ascii="Arial" w:hAnsi="Arial"/>
          <w:b/>
        </w:rPr>
        <w:t xml:space="preserve"> </w:t>
      </w:r>
      <w:r>
        <w:rPr>
          <w:rFonts w:ascii="Arial" w:hAnsi="Arial"/>
          <w:b/>
        </w:rPr>
        <w:t>Scheer</w:t>
      </w:r>
      <w:r w:rsidR="004A0E3F">
        <w:rPr>
          <w:rFonts w:ascii="Arial" w:hAnsi="Arial"/>
          <w:b/>
        </w:rPr>
        <w:t xml:space="preserve"> </w:t>
      </w:r>
      <w:r w:rsidR="004A0E3F">
        <w:rPr>
          <w:rFonts w:ascii="Arial" w:hAnsi="Arial"/>
          <w:color w:val="5D7284"/>
        </w:rPr>
        <w:t>09:06</w:t>
      </w:r>
    </w:p>
    <w:p w:rsidR="00F414EF" w:rsidP="00BE7A95" w:rsidRDefault="004A0E3F" w14:paraId="1F8D7C9B" w14:textId="6935242F">
      <w:r>
        <w:rPr>
          <w:rFonts w:ascii="Arial" w:hAnsi="Arial"/>
        </w:rPr>
        <w:t>When they had been messaging before the date, the guy had already told her what he did for work. He had a professional job where he saw clients.</w:t>
      </w:r>
    </w:p>
    <w:p w:rsidR="00F414EF" w:rsidRDefault="004A0E3F" w14:paraId="11F201F4" w14:textId="1D860DC1">
      <w:pPr>
        <w:spacing w:after="0"/>
      </w:pPr>
      <w:r>
        <w:rPr>
          <w:rFonts w:ascii="Arial" w:hAnsi="Arial"/>
          <w:b/>
        </w:rPr>
        <w:t xml:space="preserve">Daniella </w:t>
      </w:r>
      <w:proofErr w:type="spellStart"/>
      <w:r w:rsidR="00A93B3C">
        <w:rPr>
          <w:rFonts w:ascii="Arial" w:hAnsi="Arial"/>
          <w:b/>
        </w:rPr>
        <w:t>Biagi</w:t>
      </w:r>
      <w:proofErr w:type="spellEnd"/>
      <w:r>
        <w:rPr>
          <w:rFonts w:ascii="Arial" w:hAnsi="Arial"/>
          <w:b/>
        </w:rPr>
        <w:t xml:space="preserve"> </w:t>
      </w:r>
      <w:r>
        <w:rPr>
          <w:rFonts w:ascii="Arial" w:hAnsi="Arial"/>
          <w:color w:val="5D7284"/>
        </w:rPr>
        <w:t>09:15</w:t>
      </w:r>
    </w:p>
    <w:p w:rsidR="00A93B3C" w:rsidRDefault="00A93B3C" w14:paraId="3C86D484" w14:textId="2376396A">
      <w:r w:rsidRPr="4D9A3719" w:rsidR="00A93B3C">
        <w:rPr>
          <w:rFonts w:ascii="Arial" w:hAnsi="Arial"/>
        </w:rPr>
        <w:t xml:space="preserve">If </w:t>
      </w:r>
      <w:r w:rsidRPr="4D9A3719" w:rsidR="004A0E3F">
        <w:rPr>
          <w:rFonts w:ascii="Arial" w:hAnsi="Arial"/>
        </w:rPr>
        <w:t xml:space="preserve">that same situation happened with </w:t>
      </w:r>
      <w:r w:rsidRPr="4D9A3719" w:rsidR="00191C5E">
        <w:rPr>
          <w:rFonts w:ascii="Arial" w:hAnsi="Arial"/>
        </w:rPr>
        <w:t>a</w:t>
      </w:r>
      <w:r w:rsidRPr="4D9A3719" w:rsidR="004A0E3F">
        <w:rPr>
          <w:rFonts w:ascii="Arial" w:hAnsi="Arial"/>
        </w:rPr>
        <w:t xml:space="preserve"> client, and you go into a client meeting and this client rocks up and </w:t>
      </w:r>
      <w:r w:rsidRPr="4D9A3719" w:rsidR="004A0E3F">
        <w:rPr>
          <w:rFonts w:ascii="Arial" w:hAnsi="Arial"/>
        </w:rPr>
        <w:t>they've</w:t>
      </w:r>
      <w:r w:rsidRPr="4D9A3719" w:rsidR="004A0E3F">
        <w:rPr>
          <w:rFonts w:ascii="Arial" w:hAnsi="Arial"/>
        </w:rPr>
        <w:t xml:space="preserve"> got short arms and legs, </w:t>
      </w:r>
      <w:r w:rsidRPr="4D9A3719" w:rsidR="00CF1813">
        <w:rPr>
          <w:rFonts w:ascii="Arial" w:hAnsi="Arial"/>
        </w:rPr>
        <w:t xml:space="preserve">are you </w:t>
      </w:r>
      <w:r w:rsidRPr="4D9A3719" w:rsidR="004A0E3F">
        <w:rPr>
          <w:rFonts w:ascii="Arial" w:hAnsi="Arial"/>
        </w:rPr>
        <w:t>gonna</w:t>
      </w:r>
      <w:r w:rsidRPr="4D9A3719" w:rsidR="004A0E3F">
        <w:rPr>
          <w:rFonts w:ascii="Arial" w:hAnsi="Arial"/>
        </w:rPr>
        <w:t xml:space="preserve"> treat them </w:t>
      </w:r>
      <w:r w:rsidRPr="4D9A3719" w:rsidR="00CF1813">
        <w:rPr>
          <w:rFonts w:ascii="Arial" w:hAnsi="Arial"/>
        </w:rPr>
        <w:t xml:space="preserve">any </w:t>
      </w:r>
      <w:r w:rsidRPr="4D9A3719" w:rsidR="004A0E3F">
        <w:rPr>
          <w:rFonts w:ascii="Arial" w:hAnsi="Arial"/>
        </w:rPr>
        <w:t xml:space="preserve">differently? No. </w:t>
      </w:r>
      <w:r w:rsidRPr="4D9A3719" w:rsidR="004A0E3F">
        <w:rPr>
          <w:rFonts w:ascii="Arial" w:hAnsi="Arial"/>
        </w:rPr>
        <w:t>So</w:t>
      </w:r>
      <w:r w:rsidRPr="4D9A3719" w:rsidR="004A0E3F">
        <w:rPr>
          <w:rFonts w:ascii="Arial" w:hAnsi="Arial"/>
        </w:rPr>
        <w:t xml:space="preserve"> you do when somebody has some professional backing as well, you </w:t>
      </w:r>
      <w:r w:rsidRPr="4D9A3719" w:rsidR="004A0E3F">
        <w:rPr>
          <w:rFonts w:ascii="Arial" w:hAnsi="Arial"/>
        </w:rPr>
        <w:t>probably do</w:t>
      </w:r>
      <w:r w:rsidRPr="4D9A3719" w:rsidR="004A0E3F">
        <w:rPr>
          <w:rFonts w:ascii="Arial" w:hAnsi="Arial"/>
        </w:rPr>
        <w:t xml:space="preserve"> expect a little bit more because of those reasons</w:t>
      </w:r>
      <w:r w:rsidRPr="4D9A3719" w:rsidR="00372DA7">
        <w:rPr>
          <w:rFonts w:ascii="Arial" w:hAnsi="Arial"/>
        </w:rPr>
        <w:t>.</w:t>
      </w:r>
      <w:r>
        <w:br w:type="page"/>
      </w:r>
    </w:p>
    <w:p w:rsidR="00F414EF" w:rsidRDefault="00372DA7" w14:paraId="6F354AA0" w14:textId="6B378F98">
      <w:pPr>
        <w:spacing w:after="0"/>
      </w:pPr>
      <w:r>
        <w:rPr>
          <w:rFonts w:ascii="Arial" w:hAnsi="Arial"/>
          <w:b/>
        </w:rPr>
        <w:t>Carey</w:t>
      </w:r>
      <w:r w:rsidR="004A0E3F">
        <w:rPr>
          <w:rFonts w:ascii="Arial" w:hAnsi="Arial"/>
          <w:b/>
        </w:rPr>
        <w:t xml:space="preserve"> </w:t>
      </w:r>
      <w:r>
        <w:rPr>
          <w:rFonts w:ascii="Arial" w:hAnsi="Arial"/>
          <w:b/>
        </w:rPr>
        <w:t>Scheer</w:t>
      </w:r>
      <w:r w:rsidR="004A0E3F">
        <w:rPr>
          <w:rFonts w:ascii="Arial" w:hAnsi="Arial"/>
          <w:b/>
        </w:rPr>
        <w:t xml:space="preserve"> </w:t>
      </w:r>
      <w:r w:rsidR="004A0E3F">
        <w:rPr>
          <w:rFonts w:ascii="Arial" w:hAnsi="Arial"/>
          <w:color w:val="5D7284"/>
        </w:rPr>
        <w:t>09:32</w:t>
      </w:r>
    </w:p>
    <w:p w:rsidR="00F414EF" w:rsidP="00BE7A95" w:rsidRDefault="004A0E3F" w14:paraId="50F84CE3" w14:textId="0F0C3EB7">
      <w:r>
        <w:rPr>
          <w:rFonts w:ascii="Arial" w:hAnsi="Arial"/>
        </w:rPr>
        <w:lastRenderedPageBreak/>
        <w:t>Daniel</w:t>
      </w:r>
      <w:r w:rsidR="00372DA7">
        <w:rPr>
          <w:rFonts w:ascii="Arial" w:hAnsi="Arial"/>
        </w:rPr>
        <w:t>l</w:t>
      </w:r>
      <w:r>
        <w:rPr>
          <w:rFonts w:ascii="Arial" w:hAnsi="Arial"/>
        </w:rPr>
        <w:t xml:space="preserve">a decided she wasn't </w:t>
      </w:r>
      <w:proofErr w:type="spellStart"/>
      <w:r>
        <w:rPr>
          <w:rFonts w:ascii="Arial" w:hAnsi="Arial"/>
        </w:rPr>
        <w:t>gonna</w:t>
      </w:r>
      <w:proofErr w:type="spellEnd"/>
      <w:r>
        <w:rPr>
          <w:rFonts w:ascii="Arial" w:hAnsi="Arial"/>
        </w:rPr>
        <w:t xml:space="preserve"> let him just get away with that without trying to expand his mind a bit. </w:t>
      </w:r>
      <w:r w:rsidR="00B33B0F">
        <w:rPr>
          <w:rFonts w:ascii="Arial" w:hAnsi="Arial"/>
        </w:rPr>
        <w:t>So,</w:t>
      </w:r>
      <w:r>
        <w:rPr>
          <w:rFonts w:ascii="Arial" w:hAnsi="Arial"/>
        </w:rPr>
        <w:t xml:space="preserve"> she sent an email to his work account</w:t>
      </w:r>
      <w:r w:rsidR="00B33B0F">
        <w:rPr>
          <w:rFonts w:ascii="Arial" w:hAnsi="Arial"/>
        </w:rPr>
        <w:t>.</w:t>
      </w:r>
    </w:p>
    <w:p w:rsidR="00F414EF" w:rsidRDefault="004A0E3F" w14:paraId="60AA8DB5" w14:textId="27549EC1">
      <w:pPr>
        <w:spacing w:after="0"/>
      </w:pPr>
      <w:r>
        <w:rPr>
          <w:rFonts w:ascii="Arial" w:hAnsi="Arial"/>
          <w:b/>
        </w:rPr>
        <w:t xml:space="preserve">Daniella </w:t>
      </w:r>
      <w:proofErr w:type="spellStart"/>
      <w:r w:rsidR="00372DA7">
        <w:rPr>
          <w:rFonts w:ascii="Arial" w:hAnsi="Arial"/>
          <w:b/>
        </w:rPr>
        <w:t>Biagi</w:t>
      </w:r>
      <w:proofErr w:type="spellEnd"/>
      <w:r>
        <w:rPr>
          <w:rFonts w:ascii="Arial" w:hAnsi="Arial"/>
          <w:b/>
        </w:rPr>
        <w:t xml:space="preserve"> </w:t>
      </w:r>
      <w:r>
        <w:rPr>
          <w:rFonts w:ascii="Arial" w:hAnsi="Arial"/>
          <w:color w:val="5D7284"/>
        </w:rPr>
        <w:t>09:41</w:t>
      </w:r>
    </w:p>
    <w:p w:rsidR="00F414EF" w:rsidP="00BE7A95" w:rsidRDefault="00B33B0F" w14:paraId="6F694BCC" w14:textId="698C3774">
      <w:r>
        <w:rPr>
          <w:rFonts w:ascii="Arial" w:hAnsi="Arial"/>
        </w:rPr>
        <w:t>W</w:t>
      </w:r>
      <w:r w:rsidR="004A0E3F">
        <w:rPr>
          <w:rFonts w:ascii="Arial" w:hAnsi="Arial"/>
        </w:rPr>
        <w:t xml:space="preserve">hich is </w:t>
      </w:r>
      <w:proofErr w:type="gramStart"/>
      <w:r w:rsidR="004A0E3F">
        <w:rPr>
          <w:rFonts w:ascii="Arial" w:hAnsi="Arial"/>
        </w:rPr>
        <w:t>pretty savage</w:t>
      </w:r>
      <w:proofErr w:type="gramEnd"/>
      <w:r w:rsidR="004A0E3F">
        <w:rPr>
          <w:rFonts w:ascii="Arial" w:hAnsi="Arial"/>
        </w:rPr>
        <w:t xml:space="preserve"> </w:t>
      </w:r>
      <w:proofErr w:type="spellStart"/>
      <w:r w:rsidR="004A0E3F">
        <w:rPr>
          <w:rFonts w:ascii="Arial" w:hAnsi="Arial"/>
        </w:rPr>
        <w:t>behavio</w:t>
      </w:r>
      <w:r>
        <w:rPr>
          <w:rFonts w:ascii="Arial" w:hAnsi="Arial"/>
        </w:rPr>
        <w:t>u</w:t>
      </w:r>
      <w:r w:rsidR="004A0E3F">
        <w:rPr>
          <w:rFonts w:ascii="Arial" w:hAnsi="Arial"/>
        </w:rPr>
        <w:t>r</w:t>
      </w:r>
      <w:proofErr w:type="spellEnd"/>
      <w:r w:rsidR="004A0E3F">
        <w:rPr>
          <w:rFonts w:ascii="Arial" w:hAnsi="Arial"/>
        </w:rPr>
        <w:t>, but I just wanted to get my point across. And I said it was unfortunate that you were uncomfortable with the way in which I was born. I didn't get the chance to formally introduce myself, and I gave my resume</w:t>
      </w:r>
      <w:r w:rsidR="006B02B1">
        <w:rPr>
          <w:rFonts w:ascii="Arial" w:hAnsi="Arial"/>
        </w:rPr>
        <w:t>. I</w:t>
      </w:r>
      <w:r w:rsidR="004A0E3F">
        <w:rPr>
          <w:rFonts w:ascii="Arial" w:hAnsi="Arial"/>
        </w:rPr>
        <w:t xml:space="preserve"> particularly </w:t>
      </w:r>
      <w:proofErr w:type="gramStart"/>
      <w:r w:rsidR="004A0E3F">
        <w:rPr>
          <w:rFonts w:ascii="Arial" w:hAnsi="Arial"/>
        </w:rPr>
        <w:t>honed in</w:t>
      </w:r>
      <w:proofErr w:type="gramEnd"/>
      <w:r w:rsidR="004A0E3F">
        <w:rPr>
          <w:rFonts w:ascii="Arial" w:hAnsi="Arial"/>
        </w:rPr>
        <w:t xml:space="preserve"> on a lot of the diversity, equity, </w:t>
      </w:r>
      <w:r w:rsidR="001D36CC">
        <w:rPr>
          <w:rFonts w:ascii="Arial" w:hAnsi="Arial"/>
        </w:rPr>
        <w:t xml:space="preserve">and </w:t>
      </w:r>
      <w:r w:rsidR="004A0E3F">
        <w:rPr>
          <w:rFonts w:ascii="Arial" w:hAnsi="Arial"/>
        </w:rPr>
        <w:t>inclusion stuff I did. And then I said that I'm happy to offer him access to a Diversity</w:t>
      </w:r>
      <w:r w:rsidR="001D36CC">
        <w:rPr>
          <w:rFonts w:ascii="Arial" w:hAnsi="Arial"/>
        </w:rPr>
        <w:t>,</w:t>
      </w:r>
      <w:r w:rsidR="004A0E3F">
        <w:rPr>
          <w:rFonts w:ascii="Arial" w:hAnsi="Arial"/>
        </w:rPr>
        <w:t xml:space="preserve"> Equity</w:t>
      </w:r>
      <w:r w:rsidR="001D36CC">
        <w:rPr>
          <w:rFonts w:ascii="Arial" w:hAnsi="Arial"/>
        </w:rPr>
        <w:t>, and</w:t>
      </w:r>
      <w:r w:rsidR="004A0E3F">
        <w:rPr>
          <w:rFonts w:ascii="Arial" w:hAnsi="Arial"/>
        </w:rPr>
        <w:t xml:space="preserve"> Inclusion Toolkit at no cost to him or his </w:t>
      </w:r>
      <w:proofErr w:type="spellStart"/>
      <w:r w:rsidR="004A0E3F">
        <w:rPr>
          <w:rFonts w:ascii="Arial" w:hAnsi="Arial"/>
        </w:rPr>
        <w:t>organi</w:t>
      </w:r>
      <w:r w:rsidR="00440807">
        <w:rPr>
          <w:rFonts w:ascii="Arial" w:hAnsi="Arial"/>
        </w:rPr>
        <w:t>s</w:t>
      </w:r>
      <w:r w:rsidR="004A0E3F">
        <w:rPr>
          <w:rFonts w:ascii="Arial" w:hAnsi="Arial"/>
        </w:rPr>
        <w:t>ation</w:t>
      </w:r>
      <w:proofErr w:type="spellEnd"/>
      <w:r w:rsidR="004A0E3F">
        <w:rPr>
          <w:rFonts w:ascii="Arial" w:hAnsi="Arial"/>
        </w:rPr>
        <w:t>, and sent it on, and I felt like a</w:t>
      </w:r>
      <w:r w:rsidR="004E602A">
        <w:rPr>
          <w:rFonts w:ascii="Arial" w:hAnsi="Arial"/>
        </w:rPr>
        <w:t>n</w:t>
      </w:r>
      <w:r w:rsidR="004A0E3F">
        <w:rPr>
          <w:rFonts w:ascii="Arial" w:hAnsi="Arial"/>
        </w:rPr>
        <w:t xml:space="preserve"> absolute </w:t>
      </w:r>
      <w:r w:rsidR="004E602A">
        <w:rPr>
          <w:rFonts w:ascii="Arial" w:hAnsi="Arial"/>
        </w:rPr>
        <w:t>q</w:t>
      </w:r>
      <w:r w:rsidR="004A0E3F">
        <w:rPr>
          <w:rFonts w:ascii="Arial" w:hAnsi="Arial"/>
        </w:rPr>
        <w:t>ueen about it.</w:t>
      </w:r>
    </w:p>
    <w:p w:rsidR="00F414EF" w:rsidRDefault="00440807" w14:paraId="358DB3A4" w14:textId="3BF605D7">
      <w:pPr>
        <w:spacing w:after="0"/>
      </w:pPr>
      <w:r>
        <w:rPr>
          <w:rFonts w:ascii="Arial" w:hAnsi="Arial"/>
          <w:b/>
        </w:rPr>
        <w:t>Carey</w:t>
      </w:r>
      <w:r w:rsidR="004A0E3F">
        <w:rPr>
          <w:rFonts w:ascii="Arial" w:hAnsi="Arial"/>
          <w:b/>
        </w:rPr>
        <w:t xml:space="preserve"> </w:t>
      </w:r>
      <w:r>
        <w:rPr>
          <w:rFonts w:ascii="Arial" w:hAnsi="Arial"/>
          <w:b/>
        </w:rPr>
        <w:t>Scheer</w:t>
      </w:r>
      <w:r w:rsidR="004A0E3F">
        <w:rPr>
          <w:rFonts w:ascii="Arial" w:hAnsi="Arial"/>
          <w:b/>
        </w:rPr>
        <w:t xml:space="preserve"> </w:t>
      </w:r>
      <w:r w:rsidR="004A0E3F">
        <w:rPr>
          <w:rFonts w:ascii="Arial" w:hAnsi="Arial"/>
          <w:color w:val="5D7284"/>
        </w:rPr>
        <w:t>10:18</w:t>
      </w:r>
    </w:p>
    <w:p w:rsidR="00F414EF" w:rsidP="00BE7A95" w:rsidRDefault="004A0E3F" w14:paraId="3B7D07DB" w14:textId="076C0149">
      <w:r>
        <w:rPr>
          <w:rFonts w:ascii="Arial" w:hAnsi="Arial"/>
        </w:rPr>
        <w:t>Daniella wants to make it clear the issue isn't that the date didn't go well. It's not even that this guy brought his biases into the date. It was the way he treated her subhuman</w:t>
      </w:r>
      <w:r w:rsidR="00DC1934">
        <w:rPr>
          <w:rFonts w:ascii="Arial" w:hAnsi="Arial"/>
        </w:rPr>
        <w:t>.</w:t>
      </w:r>
    </w:p>
    <w:p w:rsidR="00F414EF" w:rsidRDefault="004A0E3F" w14:paraId="46A32BC2" w14:textId="50AD5C51">
      <w:pPr>
        <w:spacing w:after="0"/>
      </w:pPr>
      <w:r>
        <w:rPr>
          <w:rFonts w:ascii="Arial" w:hAnsi="Arial"/>
          <w:b/>
        </w:rPr>
        <w:t xml:space="preserve">Daniella </w:t>
      </w:r>
      <w:proofErr w:type="spellStart"/>
      <w:r w:rsidR="00DC1934">
        <w:rPr>
          <w:rFonts w:ascii="Arial" w:hAnsi="Arial"/>
          <w:b/>
        </w:rPr>
        <w:t>Biagi</w:t>
      </w:r>
      <w:proofErr w:type="spellEnd"/>
      <w:r>
        <w:rPr>
          <w:rFonts w:ascii="Arial" w:hAnsi="Arial"/>
          <w:b/>
        </w:rPr>
        <w:t xml:space="preserve"> </w:t>
      </w:r>
      <w:r>
        <w:rPr>
          <w:rFonts w:ascii="Arial" w:hAnsi="Arial"/>
          <w:color w:val="5D7284"/>
        </w:rPr>
        <w:t>10:31</w:t>
      </w:r>
    </w:p>
    <w:p w:rsidR="00F414EF" w:rsidP="00BE7A95" w:rsidRDefault="00DC1934" w14:paraId="342ED47D" w14:textId="063841AB">
      <w:r>
        <w:rPr>
          <w:rFonts w:ascii="Arial" w:hAnsi="Arial"/>
        </w:rPr>
        <w:t>E</w:t>
      </w:r>
      <w:r w:rsidR="004A0E3F">
        <w:rPr>
          <w:rFonts w:ascii="Arial" w:hAnsi="Arial"/>
        </w:rPr>
        <w:t>ven in talking about these experiences, you know, one of the key things in looking back on this is it's not like I'm sitting here free from bias.</w:t>
      </w:r>
    </w:p>
    <w:p w:rsidR="00F414EF" w:rsidP="4D9A3719" w:rsidRDefault="008F3C2B" w14:paraId="039A7EE1" w14:textId="16CEA900">
      <w:pPr>
        <w:spacing w:after="0"/>
        <w:rPr>
          <w:rFonts w:ascii="Arial" w:hAnsi="Arial"/>
          <w:color w:val="5D7284"/>
        </w:rPr>
      </w:pPr>
      <w:r w:rsidRPr="4D9A3719" w:rsidR="008F3C2B">
        <w:rPr>
          <w:rFonts w:ascii="Arial" w:hAnsi="Arial"/>
          <w:b w:val="1"/>
          <w:bCs w:val="1"/>
        </w:rPr>
        <w:t>Carey</w:t>
      </w:r>
      <w:r w:rsidRPr="4D9A3719" w:rsidR="004A0E3F">
        <w:rPr>
          <w:rFonts w:ascii="Arial" w:hAnsi="Arial"/>
          <w:b w:val="1"/>
          <w:bCs w:val="1"/>
        </w:rPr>
        <w:t xml:space="preserve"> </w:t>
      </w:r>
      <w:r w:rsidRPr="4D9A3719" w:rsidR="008F3C2B">
        <w:rPr>
          <w:rFonts w:ascii="Arial" w:hAnsi="Arial"/>
          <w:b w:val="1"/>
          <w:bCs w:val="1"/>
        </w:rPr>
        <w:t>Scheer</w:t>
      </w:r>
      <w:r w:rsidRPr="4D9A3719" w:rsidR="004A0E3F">
        <w:rPr>
          <w:rFonts w:ascii="Arial" w:hAnsi="Arial"/>
          <w:b w:val="1"/>
          <w:bCs w:val="1"/>
        </w:rPr>
        <w:t xml:space="preserve"> </w:t>
      </w:r>
      <w:r w:rsidRPr="4D9A3719" w:rsidR="004A0E3F">
        <w:rPr>
          <w:rFonts w:ascii="Arial" w:hAnsi="Arial"/>
          <w:color w:val="5D7284"/>
        </w:rPr>
        <w:t>10:40</w:t>
      </w:r>
    </w:p>
    <w:p w:rsidR="00F414EF" w:rsidP="00BE7A95" w:rsidRDefault="004A0E3F" w14:paraId="4349869C" w14:textId="6C80668A">
      <w:r>
        <w:rPr>
          <w:rFonts w:ascii="Arial" w:hAnsi="Arial"/>
        </w:rPr>
        <w:t>Daniel</w:t>
      </w:r>
      <w:r w:rsidR="00EC50D0">
        <w:rPr>
          <w:rFonts w:ascii="Arial" w:hAnsi="Arial"/>
        </w:rPr>
        <w:t>l</w:t>
      </w:r>
      <w:r>
        <w:rPr>
          <w:rFonts w:ascii="Arial" w:hAnsi="Arial"/>
        </w:rPr>
        <w:t xml:space="preserve">a told me she went through a phase where she only dated stereotypical attractive, sporty men. She said it was </w:t>
      </w:r>
      <w:proofErr w:type="gramStart"/>
      <w:r>
        <w:rPr>
          <w:rFonts w:ascii="Arial" w:hAnsi="Arial"/>
        </w:rPr>
        <w:t>definitely to</w:t>
      </w:r>
      <w:proofErr w:type="gramEnd"/>
      <w:r>
        <w:rPr>
          <w:rFonts w:ascii="Arial" w:hAnsi="Arial"/>
        </w:rPr>
        <w:t xml:space="preserve"> boost her own ego. She needed to prove that it wasn't just </w:t>
      </w:r>
      <w:proofErr w:type="gramStart"/>
      <w:r>
        <w:rPr>
          <w:rFonts w:ascii="Arial" w:hAnsi="Arial"/>
        </w:rPr>
        <w:t>those quote</w:t>
      </w:r>
      <w:proofErr w:type="gramEnd"/>
      <w:r>
        <w:rPr>
          <w:rFonts w:ascii="Arial" w:hAnsi="Arial"/>
        </w:rPr>
        <w:t xml:space="preserve">, </w:t>
      </w:r>
      <w:r w:rsidR="004F7A1A">
        <w:rPr>
          <w:rFonts w:ascii="Arial" w:hAnsi="Arial"/>
        </w:rPr>
        <w:t>“</w:t>
      </w:r>
      <w:r>
        <w:rPr>
          <w:rFonts w:ascii="Arial" w:hAnsi="Arial"/>
        </w:rPr>
        <w:t>weirdos</w:t>
      </w:r>
      <w:r w:rsidR="004F7A1A">
        <w:rPr>
          <w:rFonts w:ascii="Arial" w:hAnsi="Arial"/>
        </w:rPr>
        <w:t>”,</w:t>
      </w:r>
      <w:r>
        <w:rPr>
          <w:rFonts w:ascii="Arial" w:hAnsi="Arial"/>
        </w:rPr>
        <w:t xml:space="preserve"> who'd made comments on that video all those years ago that would be </w:t>
      </w:r>
      <w:r w:rsidR="00EC50D0">
        <w:rPr>
          <w:rFonts w:ascii="Arial" w:hAnsi="Arial"/>
        </w:rPr>
        <w:t>in to her</w:t>
      </w:r>
      <w:r>
        <w:rPr>
          <w:rFonts w:ascii="Arial" w:hAnsi="Arial"/>
        </w:rPr>
        <w:t>. She's moved past this now, but that's beside the point. It's okay to have a t</w:t>
      </w:r>
      <w:r w:rsidR="00EA78CF">
        <w:rPr>
          <w:rFonts w:ascii="Arial" w:hAnsi="Arial"/>
        </w:rPr>
        <w:t>y</w:t>
      </w:r>
      <w:r>
        <w:rPr>
          <w:rFonts w:ascii="Arial" w:hAnsi="Arial"/>
        </w:rPr>
        <w:t>pe.</w:t>
      </w:r>
    </w:p>
    <w:p w:rsidR="00F414EF" w:rsidRDefault="004A0E3F" w14:paraId="76BDF279" w14:textId="1F22E87C">
      <w:pPr>
        <w:spacing w:after="0"/>
      </w:pPr>
      <w:r>
        <w:rPr>
          <w:rFonts w:ascii="Arial" w:hAnsi="Arial"/>
          <w:b/>
        </w:rPr>
        <w:t xml:space="preserve">Daniella </w:t>
      </w:r>
      <w:proofErr w:type="spellStart"/>
      <w:r w:rsidR="008F3C2B">
        <w:rPr>
          <w:rFonts w:ascii="Arial" w:hAnsi="Arial"/>
          <w:b/>
        </w:rPr>
        <w:t>Biagi</w:t>
      </w:r>
      <w:proofErr w:type="spellEnd"/>
      <w:r>
        <w:rPr>
          <w:rFonts w:ascii="Arial" w:hAnsi="Arial"/>
          <w:b/>
        </w:rPr>
        <w:t xml:space="preserve"> </w:t>
      </w:r>
      <w:r>
        <w:rPr>
          <w:rFonts w:ascii="Arial" w:hAnsi="Arial"/>
          <w:color w:val="5D7284"/>
        </w:rPr>
        <w:t>11:07</w:t>
      </w:r>
    </w:p>
    <w:p w:rsidR="00F414EF" w:rsidP="00BE7A95" w:rsidRDefault="004A0E3F" w14:paraId="18EAD644" w14:textId="57CC435C">
      <w:r>
        <w:rPr>
          <w:rFonts w:ascii="Arial" w:hAnsi="Arial"/>
        </w:rPr>
        <w:t xml:space="preserve">There is </w:t>
      </w:r>
      <w:proofErr w:type="gramStart"/>
      <w:r>
        <w:rPr>
          <w:rFonts w:ascii="Arial" w:hAnsi="Arial"/>
        </w:rPr>
        <w:t>no</w:t>
      </w:r>
      <w:proofErr w:type="gramEnd"/>
      <w:r>
        <w:rPr>
          <w:rFonts w:ascii="Arial" w:hAnsi="Arial"/>
        </w:rPr>
        <w:t xml:space="preserve"> wrong or right with this stuff, but there's just a basic level of human decency that is important in any interaction</w:t>
      </w:r>
      <w:r w:rsidR="0075349A">
        <w:rPr>
          <w:rFonts w:ascii="Arial" w:hAnsi="Arial"/>
        </w:rPr>
        <w:t>. T</w:t>
      </w:r>
      <w:r>
        <w:rPr>
          <w:rFonts w:ascii="Arial" w:hAnsi="Arial"/>
        </w:rPr>
        <w:t>hat is</w:t>
      </w:r>
      <w:r w:rsidR="00EA78CF">
        <w:rPr>
          <w:rFonts w:ascii="Arial" w:hAnsi="Arial"/>
        </w:rPr>
        <w:t>,</w:t>
      </w:r>
      <w:r>
        <w:rPr>
          <w:rFonts w:ascii="Arial" w:hAnsi="Arial"/>
        </w:rPr>
        <w:t xml:space="preserve"> whether it's dating or career or whatever it may be, and everyone's deserving of that. </w:t>
      </w:r>
    </w:p>
    <w:p w:rsidR="00F414EF" w:rsidRDefault="0075349A" w14:paraId="042AA914" w14:textId="7681C15E">
      <w:pPr>
        <w:spacing w:after="0"/>
      </w:pPr>
      <w:r>
        <w:rPr>
          <w:rFonts w:ascii="Arial" w:hAnsi="Arial"/>
          <w:b/>
        </w:rPr>
        <w:t>Carey</w:t>
      </w:r>
      <w:r w:rsidR="004A0E3F">
        <w:rPr>
          <w:rFonts w:ascii="Arial" w:hAnsi="Arial"/>
          <w:b/>
        </w:rPr>
        <w:t xml:space="preserve"> </w:t>
      </w:r>
      <w:r>
        <w:rPr>
          <w:rFonts w:ascii="Arial" w:hAnsi="Arial"/>
          <w:b/>
        </w:rPr>
        <w:t>Scheer</w:t>
      </w:r>
      <w:r w:rsidR="004A0E3F">
        <w:rPr>
          <w:rFonts w:ascii="Arial" w:hAnsi="Arial"/>
          <w:b/>
        </w:rPr>
        <w:t xml:space="preserve"> </w:t>
      </w:r>
      <w:r w:rsidR="004A0E3F">
        <w:rPr>
          <w:rFonts w:ascii="Arial" w:hAnsi="Arial"/>
          <w:color w:val="5D7284"/>
        </w:rPr>
        <w:t>11:20</w:t>
      </w:r>
    </w:p>
    <w:p w:rsidR="00F414EF" w:rsidP="00BE7A95" w:rsidRDefault="0075349A" w14:paraId="1CA9E6EF" w14:textId="6EE88473">
      <w:r>
        <w:rPr>
          <w:rFonts w:ascii="Arial" w:hAnsi="Arial"/>
        </w:rPr>
        <w:t xml:space="preserve">We're </w:t>
      </w:r>
      <w:r w:rsidR="004A0E3F">
        <w:rPr>
          <w:rFonts w:ascii="Arial" w:hAnsi="Arial"/>
        </w:rPr>
        <w:t>going to share one more of her negative dating experiences, because it led her to some important reflections. She matched with a guy who lived in another state, and they messaged for a while, and they even talked on the phone a few times. Daniel</w:t>
      </w:r>
      <w:r w:rsidR="0077170D">
        <w:rPr>
          <w:rFonts w:ascii="Arial" w:hAnsi="Arial"/>
        </w:rPr>
        <w:t>l</w:t>
      </w:r>
      <w:r w:rsidR="004A0E3F">
        <w:rPr>
          <w:rFonts w:ascii="Arial" w:hAnsi="Arial"/>
        </w:rPr>
        <w:t>a explained to him that she did look different than the average person</w:t>
      </w:r>
      <w:r w:rsidR="0077170D">
        <w:rPr>
          <w:rFonts w:ascii="Arial" w:hAnsi="Arial"/>
        </w:rPr>
        <w:t>.</w:t>
      </w:r>
    </w:p>
    <w:p w:rsidR="00F414EF" w:rsidRDefault="004A0E3F" w14:paraId="3D0D293B" w14:textId="1C5F967A">
      <w:pPr>
        <w:spacing w:after="0"/>
      </w:pPr>
      <w:r>
        <w:rPr>
          <w:rFonts w:ascii="Arial" w:hAnsi="Arial"/>
          <w:b/>
        </w:rPr>
        <w:t xml:space="preserve">Daniella </w:t>
      </w:r>
      <w:proofErr w:type="spellStart"/>
      <w:r w:rsidR="004F23B2">
        <w:rPr>
          <w:rFonts w:ascii="Arial" w:hAnsi="Arial"/>
          <w:b/>
        </w:rPr>
        <w:t>Biagi</w:t>
      </w:r>
      <w:proofErr w:type="spellEnd"/>
      <w:r>
        <w:rPr>
          <w:rFonts w:ascii="Arial" w:hAnsi="Arial"/>
          <w:b/>
        </w:rPr>
        <w:t xml:space="preserve"> </w:t>
      </w:r>
      <w:r>
        <w:rPr>
          <w:rFonts w:ascii="Arial" w:hAnsi="Arial"/>
          <w:color w:val="5D7284"/>
        </w:rPr>
        <w:t>11:41</w:t>
      </w:r>
    </w:p>
    <w:p w:rsidR="00F414EF" w:rsidP="00BE7A95" w:rsidRDefault="004F23B2" w14:paraId="643856DF" w14:textId="185E497A">
      <w:r>
        <w:rPr>
          <w:rFonts w:ascii="Arial" w:hAnsi="Arial"/>
        </w:rPr>
        <w:t xml:space="preserve">Yeah, so </w:t>
      </w:r>
      <w:r w:rsidR="004A0E3F">
        <w:rPr>
          <w:rFonts w:ascii="Arial" w:hAnsi="Arial"/>
        </w:rPr>
        <w:t xml:space="preserve">like, I explained to him, like, I'm </w:t>
      </w:r>
      <w:proofErr w:type="gramStart"/>
      <w:r w:rsidR="004A0E3F">
        <w:rPr>
          <w:rFonts w:ascii="Arial" w:hAnsi="Arial"/>
        </w:rPr>
        <w:t>really s</w:t>
      </w:r>
      <w:r w:rsidR="00D22CC8">
        <w:rPr>
          <w:rFonts w:ascii="Arial" w:hAnsi="Arial"/>
        </w:rPr>
        <w:t>hort</w:t>
      </w:r>
      <w:proofErr w:type="gramEnd"/>
      <w:r w:rsidR="004A0E3F">
        <w:rPr>
          <w:rFonts w:ascii="Arial" w:hAnsi="Arial"/>
        </w:rPr>
        <w:t xml:space="preserve">, and he kind of just brushed over it and didn't really knowledge it, like there was nothing to it. So I went, </w:t>
      </w:r>
      <w:r w:rsidR="00D617D9">
        <w:rPr>
          <w:rFonts w:ascii="Arial" w:hAnsi="Arial"/>
        </w:rPr>
        <w:t>o</w:t>
      </w:r>
      <w:r w:rsidR="004A0E3F">
        <w:rPr>
          <w:rFonts w:ascii="Arial" w:hAnsi="Arial"/>
        </w:rPr>
        <w:t xml:space="preserve">kay, this guy's pretty chill, like he doesn't really seem to care. </w:t>
      </w:r>
    </w:p>
    <w:p w:rsidR="00F414EF" w:rsidRDefault="00D617D9" w14:paraId="60699D26" w14:textId="538D513C">
      <w:pPr>
        <w:spacing w:after="0"/>
      </w:pPr>
      <w:r>
        <w:rPr>
          <w:rFonts w:ascii="Arial" w:hAnsi="Arial"/>
          <w:b/>
        </w:rPr>
        <w:t>Carey</w:t>
      </w:r>
      <w:r w:rsidR="004A0E3F">
        <w:rPr>
          <w:rFonts w:ascii="Arial" w:hAnsi="Arial"/>
          <w:b/>
        </w:rPr>
        <w:t xml:space="preserve"> </w:t>
      </w:r>
      <w:r>
        <w:rPr>
          <w:rFonts w:ascii="Arial" w:hAnsi="Arial"/>
          <w:b/>
        </w:rPr>
        <w:t>Scheer</w:t>
      </w:r>
      <w:r w:rsidR="004A0E3F">
        <w:rPr>
          <w:rFonts w:ascii="Arial" w:hAnsi="Arial"/>
          <w:b/>
        </w:rPr>
        <w:t xml:space="preserve"> </w:t>
      </w:r>
      <w:r w:rsidR="004A0E3F">
        <w:rPr>
          <w:rFonts w:ascii="Arial" w:hAnsi="Arial"/>
          <w:color w:val="5D7284"/>
        </w:rPr>
        <w:t>11:50</w:t>
      </w:r>
    </w:p>
    <w:p w:rsidR="00F414EF" w:rsidP="00BE7A95" w:rsidRDefault="00D617D9" w14:paraId="03786BAA" w14:textId="5DB2ACEF">
      <w:r w:rsidRPr="4D9A3719" w:rsidR="00D617D9">
        <w:rPr>
          <w:rFonts w:ascii="Arial" w:hAnsi="Arial"/>
        </w:rPr>
        <w:t xml:space="preserve">This guy </w:t>
      </w:r>
      <w:r w:rsidRPr="4D9A3719" w:rsidR="004A0E3F">
        <w:rPr>
          <w:rFonts w:ascii="Arial" w:hAnsi="Arial"/>
        </w:rPr>
        <w:t xml:space="preserve">happened to be coming to Adelaide, and so she </w:t>
      </w:r>
      <w:proofErr w:type="gramStart"/>
      <w:r w:rsidRPr="4D9A3719" w:rsidR="004A0E3F">
        <w:rPr>
          <w:rFonts w:ascii="Arial" w:hAnsi="Arial"/>
        </w:rPr>
        <w:t>made a plan</w:t>
      </w:r>
      <w:proofErr w:type="gramEnd"/>
      <w:r w:rsidRPr="4D9A3719" w:rsidR="004A0E3F">
        <w:rPr>
          <w:rFonts w:ascii="Arial" w:hAnsi="Arial"/>
        </w:rPr>
        <w:t xml:space="preserve"> to meet</w:t>
      </w:r>
      <w:r w:rsidRPr="4D9A3719" w:rsidR="00126E09">
        <w:rPr>
          <w:rFonts w:ascii="Arial" w:hAnsi="Arial"/>
        </w:rPr>
        <w:t>.</w:t>
      </w:r>
    </w:p>
    <w:p w:rsidR="4D9A3719" w:rsidRDefault="4D9A3719" w14:paraId="74433259" w14:textId="643E8BA8">
      <w:r>
        <w:br w:type="page"/>
      </w:r>
    </w:p>
    <w:p w:rsidR="00F414EF" w:rsidRDefault="004A0E3F" w14:paraId="3DC71108" w14:textId="10AB51F0">
      <w:pPr>
        <w:spacing w:after="0"/>
      </w:pPr>
      <w:r>
        <w:rPr>
          <w:rFonts w:ascii="Arial" w:hAnsi="Arial"/>
          <w:b/>
        </w:rPr>
        <w:t xml:space="preserve">Daniella </w:t>
      </w:r>
      <w:proofErr w:type="spellStart"/>
      <w:r w:rsidR="00126E09">
        <w:rPr>
          <w:rFonts w:ascii="Arial" w:hAnsi="Arial"/>
          <w:b/>
        </w:rPr>
        <w:t>Biagi</w:t>
      </w:r>
      <w:proofErr w:type="spellEnd"/>
      <w:r>
        <w:rPr>
          <w:rFonts w:ascii="Arial" w:hAnsi="Arial"/>
          <w:b/>
        </w:rPr>
        <w:t xml:space="preserve"> </w:t>
      </w:r>
      <w:r>
        <w:rPr>
          <w:rFonts w:ascii="Arial" w:hAnsi="Arial"/>
          <w:color w:val="5D7284"/>
        </w:rPr>
        <w:t>11:54</w:t>
      </w:r>
    </w:p>
    <w:p w:rsidR="00F414EF" w:rsidP="00B10E78" w:rsidRDefault="00055076" w14:paraId="2983ECFD" w14:textId="6CDEF010">
      <w:r>
        <w:rPr>
          <w:rFonts w:ascii="Arial" w:hAnsi="Arial"/>
        </w:rPr>
        <w:lastRenderedPageBreak/>
        <w:t>B</w:t>
      </w:r>
      <w:r w:rsidR="004A0E3F">
        <w:rPr>
          <w:rFonts w:ascii="Arial" w:hAnsi="Arial"/>
        </w:rPr>
        <w:t>ecause he was in</w:t>
      </w:r>
      <w:r>
        <w:rPr>
          <w:rFonts w:ascii="Arial" w:hAnsi="Arial"/>
        </w:rPr>
        <w:t>terstate,</w:t>
      </w:r>
      <w:r w:rsidR="004A0E3F">
        <w:rPr>
          <w:rFonts w:ascii="Arial" w:hAnsi="Arial"/>
        </w:rPr>
        <w:t xml:space="preserve"> </w:t>
      </w:r>
      <w:r>
        <w:rPr>
          <w:rFonts w:ascii="Arial" w:hAnsi="Arial"/>
        </w:rPr>
        <w:t>w</w:t>
      </w:r>
      <w:r w:rsidR="004A0E3F">
        <w:rPr>
          <w:rFonts w:ascii="Arial" w:hAnsi="Arial"/>
        </w:rPr>
        <w:t>e'd arranged to initially meet at mine, have a drink and then head somewhere for dinner. And we were speaking for a little bit as well, so I felt relatively comfortable</w:t>
      </w:r>
      <w:r>
        <w:rPr>
          <w:rFonts w:ascii="Arial" w:hAnsi="Arial"/>
        </w:rPr>
        <w:t xml:space="preserve"> with that.</w:t>
      </w:r>
    </w:p>
    <w:p w:rsidR="00F414EF" w:rsidRDefault="00C922DF" w14:paraId="452765C0" w14:textId="556B0AAD">
      <w:pPr>
        <w:spacing w:after="0"/>
      </w:pPr>
      <w:r>
        <w:rPr>
          <w:rFonts w:ascii="Arial" w:hAnsi="Arial"/>
          <w:b/>
        </w:rPr>
        <w:t>Carey</w:t>
      </w:r>
      <w:r w:rsidR="004A0E3F">
        <w:rPr>
          <w:rFonts w:ascii="Arial" w:hAnsi="Arial"/>
          <w:b/>
        </w:rPr>
        <w:t xml:space="preserve"> </w:t>
      </w:r>
      <w:r>
        <w:rPr>
          <w:rFonts w:ascii="Arial" w:hAnsi="Arial"/>
          <w:b/>
        </w:rPr>
        <w:t>Scheer</w:t>
      </w:r>
      <w:r w:rsidR="004A0E3F">
        <w:rPr>
          <w:rFonts w:ascii="Arial" w:hAnsi="Arial"/>
          <w:b/>
        </w:rPr>
        <w:t xml:space="preserve"> </w:t>
      </w:r>
      <w:r w:rsidR="004A0E3F">
        <w:rPr>
          <w:rFonts w:ascii="Arial" w:hAnsi="Arial"/>
          <w:color w:val="5D7284"/>
        </w:rPr>
        <w:t>12:07</w:t>
      </w:r>
    </w:p>
    <w:p w:rsidR="00F414EF" w:rsidP="00B10E78" w:rsidRDefault="004A0E3F" w14:paraId="61F71290" w14:textId="28B3FDC2">
      <w:r>
        <w:rPr>
          <w:rFonts w:ascii="Arial" w:hAnsi="Arial"/>
        </w:rPr>
        <w:t>He arrived at her house, and everything seemed okay. They had a drink. They seemed to be clicking. But then he said</w:t>
      </w:r>
      <w:r w:rsidR="00D73351">
        <w:rPr>
          <w:rFonts w:ascii="Arial" w:hAnsi="Arial"/>
        </w:rPr>
        <w:t>,</w:t>
      </w:r>
      <w:r>
        <w:rPr>
          <w:rFonts w:ascii="Arial" w:hAnsi="Arial"/>
        </w:rPr>
        <w:t xml:space="preserve"> he's not hungry</w:t>
      </w:r>
      <w:r w:rsidR="00D73351">
        <w:rPr>
          <w:rFonts w:ascii="Arial" w:hAnsi="Arial"/>
        </w:rPr>
        <w:t>,</w:t>
      </w:r>
      <w:r>
        <w:rPr>
          <w:rFonts w:ascii="Arial" w:hAnsi="Arial"/>
        </w:rPr>
        <w:t xml:space="preserve"> and he didn't feel like going to the restaurant.</w:t>
      </w:r>
    </w:p>
    <w:p w:rsidR="00F414EF" w:rsidRDefault="004A0E3F" w14:paraId="5E9003FD" w14:textId="175B571F">
      <w:pPr>
        <w:spacing w:after="0"/>
      </w:pPr>
      <w:r>
        <w:rPr>
          <w:rFonts w:ascii="Arial" w:hAnsi="Arial"/>
          <w:b/>
        </w:rPr>
        <w:t xml:space="preserve">Daniella </w:t>
      </w:r>
      <w:proofErr w:type="spellStart"/>
      <w:r w:rsidR="00402DD5">
        <w:rPr>
          <w:rFonts w:ascii="Arial" w:hAnsi="Arial"/>
          <w:b/>
        </w:rPr>
        <w:t>Biagi</w:t>
      </w:r>
      <w:proofErr w:type="spellEnd"/>
      <w:r>
        <w:rPr>
          <w:rFonts w:ascii="Arial" w:hAnsi="Arial"/>
          <w:b/>
        </w:rPr>
        <w:t xml:space="preserve"> </w:t>
      </w:r>
      <w:r>
        <w:rPr>
          <w:rFonts w:ascii="Arial" w:hAnsi="Arial"/>
          <w:color w:val="5D7284"/>
        </w:rPr>
        <w:t>12:19</w:t>
      </w:r>
    </w:p>
    <w:p w:rsidR="00F414EF" w:rsidP="00B10E78" w:rsidRDefault="004A0E3F" w14:paraId="56A18938" w14:textId="3E20F2DE">
      <w:r>
        <w:rPr>
          <w:rFonts w:ascii="Arial" w:hAnsi="Arial"/>
        </w:rPr>
        <w:t xml:space="preserve">That's odd, weird. </w:t>
      </w:r>
      <w:r w:rsidR="002E3A08">
        <w:rPr>
          <w:rFonts w:ascii="Arial" w:hAnsi="Arial"/>
        </w:rPr>
        <w:t>So,</w:t>
      </w:r>
      <w:r>
        <w:rPr>
          <w:rFonts w:ascii="Arial" w:hAnsi="Arial"/>
        </w:rPr>
        <w:t xml:space="preserve"> my brain's really t</w:t>
      </w:r>
      <w:r w:rsidR="00D73351">
        <w:rPr>
          <w:rFonts w:ascii="Arial" w:hAnsi="Arial"/>
        </w:rPr>
        <w:t>ic</w:t>
      </w:r>
      <w:r>
        <w:rPr>
          <w:rFonts w:ascii="Arial" w:hAnsi="Arial"/>
        </w:rPr>
        <w:t xml:space="preserve">king over, being like, </w:t>
      </w:r>
      <w:r w:rsidR="002E3A08">
        <w:rPr>
          <w:rFonts w:ascii="Arial" w:hAnsi="Arial"/>
        </w:rPr>
        <w:t>h</w:t>
      </w:r>
      <w:r>
        <w:rPr>
          <w:rFonts w:ascii="Arial" w:hAnsi="Arial"/>
        </w:rPr>
        <w:t>mm, okay, are you not comfortable going out in public? Like, there's something a bit odd</w:t>
      </w:r>
      <w:r w:rsidR="002E3A08">
        <w:rPr>
          <w:rFonts w:ascii="Arial" w:hAnsi="Arial"/>
        </w:rPr>
        <w:t xml:space="preserve"> n</w:t>
      </w:r>
      <w:r>
        <w:rPr>
          <w:rFonts w:ascii="Arial" w:hAnsi="Arial"/>
        </w:rPr>
        <w:t>ow</w:t>
      </w:r>
      <w:r w:rsidR="002E3A08">
        <w:rPr>
          <w:rFonts w:ascii="Arial" w:hAnsi="Arial"/>
        </w:rPr>
        <w:t>.</w:t>
      </w:r>
      <w:r>
        <w:rPr>
          <w:rFonts w:ascii="Arial" w:hAnsi="Arial"/>
        </w:rPr>
        <w:t xml:space="preserve"> </w:t>
      </w:r>
      <w:r w:rsidR="002E3A08">
        <w:rPr>
          <w:rFonts w:ascii="Arial" w:hAnsi="Arial"/>
        </w:rPr>
        <w:t>H</w:t>
      </w:r>
      <w:r>
        <w:rPr>
          <w:rFonts w:ascii="Arial" w:hAnsi="Arial"/>
        </w:rPr>
        <w:t xml:space="preserve">ow do you just flip your mind from that? Because that's what the plan </w:t>
      </w:r>
      <w:r w:rsidR="00402DD5">
        <w:rPr>
          <w:rFonts w:ascii="Arial" w:hAnsi="Arial"/>
        </w:rPr>
        <w:t>was</w:t>
      </w:r>
      <w:r>
        <w:rPr>
          <w:rFonts w:ascii="Arial" w:hAnsi="Arial"/>
        </w:rPr>
        <w:t xml:space="preserve"> going</w:t>
      </w:r>
      <w:r w:rsidR="00402DD5">
        <w:rPr>
          <w:rFonts w:ascii="Arial" w:hAnsi="Arial"/>
        </w:rPr>
        <w:t xml:space="preserve"> to be.</w:t>
      </w:r>
    </w:p>
    <w:p w:rsidR="00F414EF" w:rsidRDefault="00402DD5" w14:paraId="0E1A0C67" w14:textId="39648F96">
      <w:pPr>
        <w:spacing w:after="0"/>
      </w:pPr>
      <w:r>
        <w:rPr>
          <w:rFonts w:ascii="Arial" w:hAnsi="Arial"/>
          <w:b/>
        </w:rPr>
        <w:t>Carey</w:t>
      </w:r>
      <w:r w:rsidR="004A0E3F">
        <w:rPr>
          <w:rFonts w:ascii="Arial" w:hAnsi="Arial"/>
          <w:b/>
        </w:rPr>
        <w:t xml:space="preserve"> </w:t>
      </w:r>
      <w:r>
        <w:rPr>
          <w:rFonts w:ascii="Arial" w:hAnsi="Arial"/>
          <w:b/>
        </w:rPr>
        <w:t>Scheer</w:t>
      </w:r>
      <w:r w:rsidR="004A0E3F">
        <w:rPr>
          <w:rFonts w:ascii="Arial" w:hAnsi="Arial"/>
          <w:b/>
        </w:rPr>
        <w:t xml:space="preserve"> </w:t>
      </w:r>
      <w:r w:rsidR="004A0E3F">
        <w:rPr>
          <w:rFonts w:ascii="Arial" w:hAnsi="Arial"/>
          <w:color w:val="5D7284"/>
        </w:rPr>
        <w:t>12:31</w:t>
      </w:r>
    </w:p>
    <w:p w:rsidR="00F414EF" w:rsidP="00B10E78" w:rsidRDefault="004A0E3F" w14:paraId="6380A053" w14:textId="7C9B0729">
      <w:r>
        <w:rPr>
          <w:rFonts w:ascii="Arial" w:hAnsi="Arial"/>
        </w:rPr>
        <w:t>But she pushed that voice down, because, well, his actions were saying</w:t>
      </w:r>
      <w:r w:rsidR="006F4A74">
        <w:rPr>
          <w:rFonts w:ascii="Arial" w:hAnsi="Arial"/>
        </w:rPr>
        <w:t>,</w:t>
      </w:r>
      <w:r>
        <w:rPr>
          <w:rFonts w:ascii="Arial" w:hAnsi="Arial"/>
        </w:rPr>
        <w:t xml:space="preserve"> he's attracted to her.</w:t>
      </w:r>
    </w:p>
    <w:p w:rsidR="00F414EF" w:rsidRDefault="004A0E3F" w14:paraId="58938C75" w14:textId="37C43A6B">
      <w:pPr>
        <w:spacing w:after="0"/>
      </w:pPr>
      <w:r>
        <w:rPr>
          <w:rFonts w:ascii="Arial" w:hAnsi="Arial"/>
          <w:b/>
        </w:rPr>
        <w:t xml:space="preserve">Daniella </w:t>
      </w:r>
      <w:proofErr w:type="spellStart"/>
      <w:r w:rsidR="009731AB">
        <w:rPr>
          <w:rFonts w:ascii="Arial" w:hAnsi="Arial"/>
          <w:b/>
        </w:rPr>
        <w:t>Biagi</w:t>
      </w:r>
      <w:proofErr w:type="spellEnd"/>
      <w:r>
        <w:rPr>
          <w:rFonts w:ascii="Arial" w:hAnsi="Arial"/>
          <w:b/>
        </w:rPr>
        <w:t xml:space="preserve"> </w:t>
      </w:r>
      <w:r>
        <w:rPr>
          <w:rFonts w:ascii="Arial" w:hAnsi="Arial"/>
          <w:color w:val="5D7284"/>
        </w:rPr>
        <w:t>12:38</w:t>
      </w:r>
    </w:p>
    <w:p w:rsidR="00F414EF" w:rsidP="00B10E78" w:rsidRDefault="004A0E3F" w14:paraId="69B5F85E" w14:textId="459E54A5">
      <w:r w:rsidRPr="4D9A3719" w:rsidR="004A0E3F">
        <w:rPr>
          <w:rFonts w:ascii="Arial" w:hAnsi="Arial"/>
        </w:rPr>
        <w:t xml:space="preserve">He seemed very super keen. </w:t>
      </w:r>
      <w:r w:rsidRPr="4D9A3719" w:rsidR="004A0E3F">
        <w:rPr>
          <w:rFonts w:ascii="Arial" w:hAnsi="Arial"/>
        </w:rPr>
        <w:t>Yeah</w:t>
      </w:r>
      <w:r w:rsidRPr="4D9A3719" w:rsidR="004A0E3F">
        <w:rPr>
          <w:rFonts w:ascii="Arial" w:hAnsi="Arial"/>
        </w:rPr>
        <w:t xml:space="preserve">. So he was, he was, he was </w:t>
      </w:r>
      <w:r w:rsidRPr="4D9A3719" w:rsidR="004A0E3F">
        <w:rPr>
          <w:rFonts w:ascii="Arial" w:hAnsi="Arial"/>
        </w:rPr>
        <w:t>definitely trying</w:t>
      </w:r>
      <w:r w:rsidRPr="4D9A3719" w:rsidR="004A0E3F">
        <w:rPr>
          <w:rFonts w:ascii="Arial" w:hAnsi="Arial"/>
        </w:rPr>
        <w:t xml:space="preserve"> to make a move. And then fast forward, he ended up just getting a little bit, he was just a bit weird. And I was like, </w:t>
      </w:r>
      <w:r w:rsidRPr="4D9A3719" w:rsidR="00F53F30">
        <w:rPr>
          <w:rFonts w:ascii="Arial" w:hAnsi="Arial"/>
        </w:rPr>
        <w:t>o</w:t>
      </w:r>
      <w:r w:rsidRPr="4D9A3719" w:rsidR="004A0E3F">
        <w:rPr>
          <w:rFonts w:ascii="Arial" w:hAnsi="Arial"/>
        </w:rPr>
        <w:t xml:space="preserve">kay, </w:t>
      </w:r>
      <w:r w:rsidRPr="4D9A3719" w:rsidR="004A0E3F">
        <w:rPr>
          <w:rFonts w:ascii="Arial" w:hAnsi="Arial"/>
        </w:rPr>
        <w:t>I'm</w:t>
      </w:r>
      <w:r w:rsidRPr="4D9A3719" w:rsidR="004A0E3F">
        <w:rPr>
          <w:rFonts w:ascii="Arial" w:hAnsi="Arial"/>
        </w:rPr>
        <w:t xml:space="preserve"> like, </w:t>
      </w:r>
      <w:r w:rsidRPr="4D9A3719" w:rsidR="00F53F30">
        <w:rPr>
          <w:rFonts w:ascii="Arial" w:hAnsi="Arial"/>
        </w:rPr>
        <w:t>w</w:t>
      </w:r>
      <w:r w:rsidRPr="4D9A3719" w:rsidR="004A0E3F">
        <w:rPr>
          <w:rFonts w:ascii="Arial" w:hAnsi="Arial"/>
        </w:rPr>
        <w:t>hat's</w:t>
      </w:r>
      <w:r w:rsidRPr="4D9A3719" w:rsidR="004A0E3F">
        <w:rPr>
          <w:rFonts w:ascii="Arial" w:hAnsi="Arial"/>
        </w:rPr>
        <w:t xml:space="preserve"> up? </w:t>
      </w:r>
      <w:r w:rsidRPr="4D9A3719" w:rsidR="004A0E3F">
        <w:rPr>
          <w:rFonts w:ascii="Arial" w:hAnsi="Arial"/>
        </w:rPr>
        <w:t>He's</w:t>
      </w:r>
      <w:r w:rsidRPr="4D9A3719" w:rsidR="004A0E3F">
        <w:rPr>
          <w:rFonts w:ascii="Arial" w:hAnsi="Arial"/>
        </w:rPr>
        <w:t xml:space="preserve"> like, </w:t>
      </w:r>
      <w:r w:rsidRPr="4D9A3719" w:rsidR="00F53F30">
        <w:rPr>
          <w:rFonts w:ascii="Arial" w:hAnsi="Arial"/>
        </w:rPr>
        <w:t>o</w:t>
      </w:r>
      <w:r w:rsidRPr="4D9A3719" w:rsidR="004A0E3F">
        <w:rPr>
          <w:rFonts w:ascii="Arial" w:hAnsi="Arial"/>
        </w:rPr>
        <w:t xml:space="preserve">h, just, you know, </w:t>
      </w:r>
      <w:r w:rsidRPr="4D9A3719" w:rsidR="004A0E3F">
        <w:rPr>
          <w:rFonts w:ascii="Arial" w:hAnsi="Arial"/>
        </w:rPr>
        <w:t>there's</w:t>
      </w:r>
      <w:r w:rsidRPr="4D9A3719" w:rsidR="004A0E3F">
        <w:rPr>
          <w:rFonts w:ascii="Arial" w:hAnsi="Arial"/>
        </w:rPr>
        <w:t xml:space="preserve">, </w:t>
      </w:r>
      <w:r w:rsidRPr="4D9A3719" w:rsidR="004A0E3F">
        <w:rPr>
          <w:rFonts w:ascii="Arial" w:hAnsi="Arial"/>
        </w:rPr>
        <w:t>there's</w:t>
      </w:r>
      <w:r w:rsidRPr="4D9A3719" w:rsidR="004A0E3F">
        <w:rPr>
          <w:rFonts w:ascii="Arial" w:hAnsi="Arial"/>
        </w:rPr>
        <w:t xml:space="preserve"> a lot to process. And I said, </w:t>
      </w:r>
      <w:r w:rsidRPr="4D9A3719" w:rsidR="009731AB">
        <w:rPr>
          <w:rFonts w:ascii="Arial" w:hAnsi="Arial"/>
        </w:rPr>
        <w:t>w</w:t>
      </w:r>
      <w:r w:rsidRPr="4D9A3719" w:rsidR="004A0E3F">
        <w:rPr>
          <w:rFonts w:ascii="Arial" w:hAnsi="Arial"/>
        </w:rPr>
        <w:t>hat's</w:t>
      </w:r>
      <w:r w:rsidRPr="4D9A3719" w:rsidR="004A0E3F">
        <w:rPr>
          <w:rFonts w:ascii="Arial" w:hAnsi="Arial"/>
        </w:rPr>
        <w:t xml:space="preserve"> </w:t>
      </w:r>
      <w:r w:rsidRPr="4D9A3719" w:rsidR="009731AB">
        <w:rPr>
          <w:rFonts w:ascii="Arial" w:hAnsi="Arial"/>
        </w:rPr>
        <w:t>there to</w:t>
      </w:r>
      <w:r w:rsidRPr="4D9A3719" w:rsidR="004A0E3F">
        <w:rPr>
          <w:rFonts w:ascii="Arial" w:hAnsi="Arial"/>
        </w:rPr>
        <w:t xml:space="preserve"> process? And he was like, what </w:t>
      </w:r>
      <w:r w:rsidRPr="4D9A3719" w:rsidR="004A0E3F">
        <w:rPr>
          <w:rFonts w:ascii="Arial" w:hAnsi="Arial"/>
        </w:rPr>
        <w:t>people are</w:t>
      </w:r>
      <w:r w:rsidRPr="4D9A3719" w:rsidR="004A0E3F">
        <w:rPr>
          <w:rFonts w:ascii="Arial" w:hAnsi="Arial"/>
        </w:rPr>
        <w:t xml:space="preserve"> </w:t>
      </w:r>
      <w:r w:rsidRPr="4D9A3719" w:rsidR="004A0E3F">
        <w:rPr>
          <w:rFonts w:ascii="Arial" w:hAnsi="Arial"/>
        </w:rPr>
        <w:t>gonna</w:t>
      </w:r>
      <w:r w:rsidRPr="4D9A3719" w:rsidR="004A0E3F">
        <w:rPr>
          <w:rFonts w:ascii="Arial" w:hAnsi="Arial"/>
        </w:rPr>
        <w:t xml:space="preserve"> think? And I was like, </w:t>
      </w:r>
      <w:r w:rsidRPr="4D9A3719" w:rsidR="00F53F30">
        <w:rPr>
          <w:rFonts w:ascii="Arial" w:hAnsi="Arial"/>
        </w:rPr>
        <w:t>w</w:t>
      </w:r>
      <w:r w:rsidRPr="4D9A3719" w:rsidR="004A0E3F">
        <w:rPr>
          <w:rFonts w:ascii="Arial" w:hAnsi="Arial"/>
        </w:rPr>
        <w:t xml:space="preserve">hat do you mean? What </w:t>
      </w:r>
      <w:r w:rsidRPr="4D9A3719" w:rsidR="004A0E3F">
        <w:rPr>
          <w:rFonts w:ascii="Arial" w:hAnsi="Arial"/>
        </w:rPr>
        <w:t>people are</w:t>
      </w:r>
      <w:r w:rsidRPr="4D9A3719" w:rsidR="004A0E3F">
        <w:rPr>
          <w:rFonts w:ascii="Arial" w:hAnsi="Arial"/>
        </w:rPr>
        <w:t xml:space="preserve"> </w:t>
      </w:r>
      <w:r w:rsidRPr="4D9A3719" w:rsidR="004A0E3F">
        <w:rPr>
          <w:rFonts w:ascii="Arial" w:hAnsi="Arial"/>
        </w:rPr>
        <w:t>gonna</w:t>
      </w:r>
      <w:r w:rsidRPr="4D9A3719" w:rsidR="004A0E3F">
        <w:rPr>
          <w:rFonts w:ascii="Arial" w:hAnsi="Arial"/>
        </w:rPr>
        <w:t xml:space="preserve"> think? Who's </w:t>
      </w:r>
      <w:r w:rsidRPr="4D9A3719" w:rsidR="004A0E3F">
        <w:rPr>
          <w:rFonts w:ascii="Arial" w:hAnsi="Arial"/>
        </w:rPr>
        <w:t>people</w:t>
      </w:r>
      <w:r w:rsidRPr="4D9A3719" w:rsidR="004A0E3F">
        <w:rPr>
          <w:rFonts w:ascii="Arial" w:hAnsi="Arial"/>
        </w:rPr>
        <w:t>? And</w:t>
      </w:r>
      <w:r w:rsidRPr="4D9A3719" w:rsidR="00DF7B61">
        <w:rPr>
          <w:rFonts w:ascii="Arial" w:hAnsi="Arial"/>
        </w:rPr>
        <w:t xml:space="preserve"> </w:t>
      </w:r>
      <w:r w:rsidRPr="4D9A3719" w:rsidR="004A0E3F">
        <w:rPr>
          <w:rFonts w:ascii="Arial" w:hAnsi="Arial"/>
        </w:rPr>
        <w:t>he was like, the world.</w:t>
      </w:r>
      <w:r w:rsidR="007F1E02">
        <w:rPr/>
        <w:t xml:space="preserve"> </w:t>
      </w:r>
      <w:r w:rsidRPr="4D9A3719" w:rsidR="004A0E3F">
        <w:rPr>
          <w:rFonts w:ascii="Arial" w:hAnsi="Arial"/>
        </w:rPr>
        <w:t xml:space="preserve">And I was like, what? And just the gravity of that in my mind hit me. I was like, </w:t>
      </w:r>
      <w:r w:rsidRPr="4D9A3719" w:rsidR="007F1E02">
        <w:rPr>
          <w:rFonts w:ascii="Arial" w:hAnsi="Arial"/>
        </w:rPr>
        <w:t>o</w:t>
      </w:r>
      <w:r w:rsidRPr="4D9A3719" w:rsidR="004A0E3F">
        <w:rPr>
          <w:rFonts w:ascii="Arial" w:hAnsi="Arial"/>
        </w:rPr>
        <w:t xml:space="preserve">kay, this, this guy clearly </w:t>
      </w:r>
      <w:r w:rsidRPr="4D9A3719" w:rsidR="004A0E3F">
        <w:rPr>
          <w:rFonts w:ascii="Arial" w:hAnsi="Arial"/>
        </w:rPr>
        <w:t>ain't</w:t>
      </w:r>
      <w:r w:rsidRPr="4D9A3719" w:rsidR="004A0E3F">
        <w:rPr>
          <w:rFonts w:ascii="Arial" w:hAnsi="Arial"/>
        </w:rPr>
        <w:t xml:space="preserve"> i</w:t>
      </w:r>
      <w:r w:rsidRPr="4D9A3719" w:rsidR="23376D50">
        <w:rPr>
          <w:rFonts w:ascii="Arial" w:hAnsi="Arial"/>
        </w:rPr>
        <w:t>t</w:t>
      </w:r>
      <w:r w:rsidRPr="4D9A3719" w:rsidR="004A0E3F">
        <w:rPr>
          <w:rFonts w:ascii="Arial" w:hAnsi="Arial"/>
        </w:rPr>
        <w:t xml:space="preserve">. That was the end of that. I might be </w:t>
      </w:r>
      <w:r w:rsidRPr="4D9A3719" w:rsidR="004A0E3F">
        <w:rPr>
          <w:rFonts w:ascii="Arial" w:hAnsi="Arial"/>
        </w:rPr>
        <w:t>okay</w:t>
      </w:r>
      <w:r w:rsidRPr="4D9A3719" w:rsidR="004A0E3F">
        <w:rPr>
          <w:rFonts w:ascii="Arial" w:hAnsi="Arial"/>
        </w:rPr>
        <w:t xml:space="preserve"> and I can process the comments the world, but there are some people that that would affect them for the rest of their life</w:t>
      </w:r>
      <w:r w:rsidRPr="4D9A3719" w:rsidR="00282538">
        <w:rPr>
          <w:rFonts w:ascii="Arial" w:hAnsi="Arial"/>
        </w:rPr>
        <w:t xml:space="preserve">. </w:t>
      </w:r>
      <w:r w:rsidRPr="4D9A3719" w:rsidR="00282538">
        <w:rPr>
          <w:rFonts w:ascii="Arial" w:hAnsi="Arial"/>
        </w:rPr>
        <w:t>T</w:t>
      </w:r>
      <w:r w:rsidRPr="4D9A3719" w:rsidR="004A0E3F">
        <w:rPr>
          <w:rFonts w:ascii="Arial" w:hAnsi="Arial"/>
        </w:rPr>
        <w:t>hat's</w:t>
      </w:r>
      <w:r w:rsidRPr="4D9A3719" w:rsidR="004A0E3F">
        <w:rPr>
          <w:rFonts w:ascii="Arial" w:hAnsi="Arial"/>
        </w:rPr>
        <w:t xml:space="preserve"> heavy. People can make these off</w:t>
      </w:r>
      <w:r w:rsidRPr="4D9A3719" w:rsidR="00FC1506">
        <w:rPr>
          <w:rFonts w:ascii="Arial" w:hAnsi="Arial"/>
        </w:rPr>
        <w:t>-</w:t>
      </w:r>
      <w:r w:rsidRPr="4D9A3719" w:rsidR="004A0E3F">
        <w:rPr>
          <w:rFonts w:ascii="Arial" w:hAnsi="Arial"/>
        </w:rPr>
        <w:t>the</w:t>
      </w:r>
      <w:r w:rsidRPr="4D9A3719" w:rsidR="00FC1506">
        <w:rPr>
          <w:rFonts w:ascii="Arial" w:hAnsi="Arial"/>
        </w:rPr>
        <w:t>-</w:t>
      </w:r>
      <w:r w:rsidRPr="4D9A3719" w:rsidR="004A0E3F">
        <w:rPr>
          <w:rFonts w:ascii="Arial" w:hAnsi="Arial"/>
        </w:rPr>
        <w:t xml:space="preserve">cuff comments, but </w:t>
      </w:r>
      <w:r w:rsidRPr="4D9A3719" w:rsidR="004A0E3F">
        <w:rPr>
          <w:rFonts w:ascii="Arial" w:hAnsi="Arial"/>
        </w:rPr>
        <w:t>they're</w:t>
      </w:r>
      <w:r w:rsidRPr="4D9A3719" w:rsidR="004A0E3F">
        <w:rPr>
          <w:rFonts w:ascii="Arial" w:hAnsi="Arial"/>
        </w:rPr>
        <w:t xml:space="preserve"> not the ones that have to </w:t>
      </w:r>
      <w:r w:rsidRPr="4D9A3719" w:rsidR="004A0E3F">
        <w:rPr>
          <w:rFonts w:ascii="Arial" w:hAnsi="Arial"/>
        </w:rPr>
        <w:t>actually live</w:t>
      </w:r>
      <w:r w:rsidRPr="4D9A3719" w:rsidR="004A0E3F">
        <w:rPr>
          <w:rFonts w:ascii="Arial" w:hAnsi="Arial"/>
        </w:rPr>
        <w:t xml:space="preserve"> every single day in these realities. I </w:t>
      </w:r>
      <w:r w:rsidRPr="4D9A3719" w:rsidR="004A0E3F">
        <w:rPr>
          <w:rFonts w:ascii="Arial" w:hAnsi="Arial"/>
        </w:rPr>
        <w:t>can't</w:t>
      </w:r>
      <w:r w:rsidRPr="4D9A3719" w:rsidR="004A0E3F">
        <w:rPr>
          <w:rFonts w:ascii="Arial" w:hAnsi="Arial"/>
        </w:rPr>
        <w:t xml:space="preserve"> just magically go grow </w:t>
      </w:r>
      <w:r w:rsidRPr="4D9A3719" w:rsidR="00FC1506">
        <w:rPr>
          <w:rFonts w:ascii="Arial" w:hAnsi="Arial"/>
        </w:rPr>
        <w:t>arms</w:t>
      </w:r>
      <w:r w:rsidRPr="4D9A3719" w:rsidR="004A0E3F">
        <w:rPr>
          <w:rFonts w:ascii="Arial" w:hAnsi="Arial"/>
        </w:rPr>
        <w:t xml:space="preserve"> tomorrow. I </w:t>
      </w:r>
      <w:r w:rsidRPr="4D9A3719" w:rsidR="004A0E3F">
        <w:rPr>
          <w:rFonts w:ascii="Arial" w:hAnsi="Arial"/>
        </w:rPr>
        <w:t>can't</w:t>
      </w:r>
      <w:r w:rsidRPr="4D9A3719" w:rsidR="004A0E3F">
        <w:rPr>
          <w:rFonts w:ascii="Arial" w:hAnsi="Arial"/>
        </w:rPr>
        <w:t xml:space="preserve"> change my life like that. This is me. We </w:t>
      </w:r>
      <w:r w:rsidRPr="4D9A3719" w:rsidR="004A0E3F">
        <w:rPr>
          <w:rFonts w:ascii="Arial" w:hAnsi="Arial"/>
        </w:rPr>
        <w:t>don't</w:t>
      </w:r>
      <w:r w:rsidRPr="4D9A3719" w:rsidR="004A0E3F">
        <w:rPr>
          <w:rFonts w:ascii="Arial" w:hAnsi="Arial"/>
        </w:rPr>
        <w:t xml:space="preserve"> know why somebody </w:t>
      </w:r>
      <w:r w:rsidRPr="4D9A3719" w:rsidR="004A0E3F">
        <w:rPr>
          <w:rFonts w:ascii="Arial" w:hAnsi="Arial"/>
        </w:rPr>
        <w:t>acts</w:t>
      </w:r>
      <w:r w:rsidRPr="4D9A3719" w:rsidR="004A0E3F">
        <w:rPr>
          <w:rFonts w:ascii="Arial" w:hAnsi="Arial"/>
        </w:rPr>
        <w:t xml:space="preserve"> a certain </w:t>
      </w:r>
      <w:r w:rsidRPr="4D9A3719" w:rsidR="004A0E3F">
        <w:rPr>
          <w:rFonts w:ascii="Arial" w:hAnsi="Arial"/>
        </w:rPr>
        <w:t>way, because</w:t>
      </w:r>
      <w:r w:rsidRPr="4D9A3719" w:rsidR="004A0E3F">
        <w:rPr>
          <w:rFonts w:ascii="Arial" w:hAnsi="Arial"/>
        </w:rPr>
        <w:t xml:space="preserve"> </w:t>
      </w:r>
      <w:r w:rsidRPr="4D9A3719" w:rsidR="004A0E3F">
        <w:rPr>
          <w:rFonts w:ascii="Arial" w:hAnsi="Arial"/>
        </w:rPr>
        <w:t>we're</w:t>
      </w:r>
      <w:r w:rsidRPr="4D9A3719" w:rsidR="004A0E3F">
        <w:rPr>
          <w:rFonts w:ascii="Arial" w:hAnsi="Arial"/>
        </w:rPr>
        <w:t xml:space="preserve"> not them. We </w:t>
      </w:r>
      <w:r w:rsidRPr="4D9A3719" w:rsidR="004A0E3F">
        <w:rPr>
          <w:rFonts w:ascii="Arial" w:hAnsi="Arial"/>
        </w:rPr>
        <w:t>don't</w:t>
      </w:r>
      <w:r w:rsidRPr="4D9A3719" w:rsidR="004A0E3F">
        <w:rPr>
          <w:rFonts w:ascii="Arial" w:hAnsi="Arial"/>
        </w:rPr>
        <w:t xml:space="preserve"> know them well enough. But worry</w:t>
      </w:r>
      <w:r w:rsidRPr="4D9A3719" w:rsidR="00992A0F">
        <w:rPr>
          <w:rFonts w:ascii="Arial" w:hAnsi="Arial"/>
        </w:rPr>
        <w:t>ing</w:t>
      </w:r>
      <w:r w:rsidRPr="4D9A3719" w:rsidR="004A0E3F">
        <w:rPr>
          <w:rFonts w:ascii="Arial" w:hAnsi="Arial"/>
        </w:rPr>
        <w:t xml:space="preserve"> about what the world thinks of who </w:t>
      </w:r>
      <w:r w:rsidRPr="4D9A3719" w:rsidR="004A0E3F">
        <w:rPr>
          <w:rFonts w:ascii="Arial" w:hAnsi="Arial"/>
        </w:rPr>
        <w:t>you're</w:t>
      </w:r>
      <w:r w:rsidRPr="4D9A3719" w:rsidR="004A0E3F">
        <w:rPr>
          <w:rFonts w:ascii="Arial" w:hAnsi="Arial"/>
        </w:rPr>
        <w:t xml:space="preserve"> going to </w:t>
      </w:r>
      <w:r w:rsidRPr="4D9A3719" w:rsidR="004A0E3F">
        <w:rPr>
          <w:rFonts w:ascii="Arial" w:hAnsi="Arial"/>
        </w:rPr>
        <w:t>date, or</w:t>
      </w:r>
      <w:r w:rsidRPr="4D9A3719" w:rsidR="004A0E3F">
        <w:rPr>
          <w:rFonts w:ascii="Arial" w:hAnsi="Arial"/>
        </w:rPr>
        <w:t xml:space="preserve"> worrying about what people are going to think about who </w:t>
      </w:r>
      <w:r w:rsidRPr="4D9A3719" w:rsidR="004A0E3F">
        <w:rPr>
          <w:rFonts w:ascii="Arial" w:hAnsi="Arial"/>
        </w:rPr>
        <w:t>you're</w:t>
      </w:r>
      <w:r w:rsidRPr="4D9A3719" w:rsidR="004A0E3F">
        <w:rPr>
          <w:rFonts w:ascii="Arial" w:hAnsi="Arial"/>
        </w:rPr>
        <w:t xml:space="preserve"> sitting next to in a restaurant</w:t>
      </w:r>
      <w:r w:rsidRPr="4D9A3719" w:rsidR="00992A0F">
        <w:rPr>
          <w:rFonts w:ascii="Arial" w:hAnsi="Arial"/>
        </w:rPr>
        <w:t xml:space="preserve">, </w:t>
      </w:r>
      <w:r w:rsidRPr="4D9A3719" w:rsidR="00992A0F">
        <w:rPr>
          <w:rFonts w:ascii="Arial" w:hAnsi="Arial"/>
        </w:rPr>
        <w:t>t</w:t>
      </w:r>
      <w:r w:rsidRPr="4D9A3719" w:rsidR="004A0E3F">
        <w:rPr>
          <w:rFonts w:ascii="Arial" w:hAnsi="Arial"/>
        </w:rPr>
        <w:t>hey're</w:t>
      </w:r>
      <w:r w:rsidRPr="4D9A3719" w:rsidR="004A0E3F">
        <w:rPr>
          <w:rFonts w:ascii="Arial" w:hAnsi="Arial"/>
        </w:rPr>
        <w:t xml:space="preserve"> all abnormal behaviors. </w:t>
      </w:r>
      <w:r w:rsidRPr="4D9A3719" w:rsidR="004A0E3F">
        <w:rPr>
          <w:rFonts w:ascii="Arial" w:hAnsi="Arial"/>
        </w:rPr>
        <w:t>They're</w:t>
      </w:r>
      <w:r w:rsidRPr="4D9A3719" w:rsidR="004A0E3F">
        <w:rPr>
          <w:rFonts w:ascii="Arial" w:hAnsi="Arial"/>
        </w:rPr>
        <w:t xml:space="preserve"> all things that </w:t>
      </w:r>
      <w:r w:rsidRPr="4D9A3719" w:rsidR="004A0E3F">
        <w:rPr>
          <w:rFonts w:ascii="Arial" w:hAnsi="Arial"/>
        </w:rPr>
        <w:t>indicate</w:t>
      </w:r>
      <w:r w:rsidRPr="4D9A3719" w:rsidR="004A0E3F">
        <w:rPr>
          <w:rFonts w:ascii="Arial" w:hAnsi="Arial"/>
        </w:rPr>
        <w:t xml:space="preserve"> that you need to do some work on yourself. What you do know is that usually when somebody is insecure, </w:t>
      </w:r>
      <w:r w:rsidRPr="4D9A3719" w:rsidR="004A0E3F">
        <w:rPr>
          <w:rFonts w:ascii="Arial" w:hAnsi="Arial"/>
        </w:rPr>
        <w:t>they'll</w:t>
      </w:r>
      <w:r w:rsidRPr="4D9A3719" w:rsidR="004A0E3F">
        <w:rPr>
          <w:rFonts w:ascii="Arial" w:hAnsi="Arial"/>
        </w:rPr>
        <w:t xml:space="preserve"> project that insecurity back on you, so you </w:t>
      </w:r>
      <w:r w:rsidRPr="4D9A3719" w:rsidR="004A0E3F">
        <w:rPr>
          <w:rFonts w:ascii="Arial" w:hAnsi="Arial"/>
        </w:rPr>
        <w:t>can't</w:t>
      </w:r>
      <w:r w:rsidRPr="4D9A3719" w:rsidR="004A0E3F">
        <w:rPr>
          <w:rFonts w:ascii="Arial" w:hAnsi="Arial"/>
        </w:rPr>
        <w:t xml:space="preserve"> absorb it. And we can very easily get caught up in thinking that </w:t>
      </w:r>
      <w:r w:rsidRPr="4D9A3719" w:rsidR="004A0E3F">
        <w:rPr>
          <w:rFonts w:ascii="Arial" w:hAnsi="Arial"/>
        </w:rPr>
        <w:t>these kind of experiences</w:t>
      </w:r>
      <w:r w:rsidRPr="4D9A3719" w:rsidR="00CF1389">
        <w:rPr>
          <w:rFonts w:ascii="Arial" w:hAnsi="Arial"/>
        </w:rPr>
        <w:t>,</w:t>
      </w:r>
      <w:r w:rsidRPr="4D9A3719" w:rsidR="004A0E3F">
        <w:rPr>
          <w:rFonts w:ascii="Arial" w:hAnsi="Arial"/>
        </w:rPr>
        <w:t xml:space="preserve"> like</w:t>
      </w:r>
      <w:r w:rsidRPr="4D9A3719" w:rsidR="00CF1389">
        <w:rPr>
          <w:rFonts w:ascii="Arial" w:hAnsi="Arial"/>
        </w:rPr>
        <w:t>,</w:t>
      </w:r>
      <w:r w:rsidRPr="4D9A3719" w:rsidR="004A0E3F">
        <w:rPr>
          <w:rFonts w:ascii="Arial" w:hAnsi="Arial"/>
        </w:rPr>
        <w:t xml:space="preserve"> </w:t>
      </w:r>
      <w:r w:rsidRPr="4D9A3719" w:rsidR="004A0E3F">
        <w:rPr>
          <w:rFonts w:ascii="Arial" w:hAnsi="Arial"/>
        </w:rPr>
        <w:t>that's</w:t>
      </w:r>
      <w:r w:rsidRPr="4D9A3719" w:rsidR="004A0E3F">
        <w:rPr>
          <w:rFonts w:ascii="Arial" w:hAnsi="Arial"/>
        </w:rPr>
        <w:t xml:space="preserve"> what you </w:t>
      </w:r>
      <w:r w:rsidRPr="4D9A3719" w:rsidR="004A0E3F">
        <w:rPr>
          <w:rFonts w:ascii="Arial" w:hAnsi="Arial"/>
        </w:rPr>
        <w:t>have to</w:t>
      </w:r>
      <w:r w:rsidRPr="4D9A3719" w:rsidR="004A0E3F">
        <w:rPr>
          <w:rFonts w:ascii="Arial" w:hAnsi="Arial"/>
        </w:rPr>
        <w:t xml:space="preserve"> deal with. You </w:t>
      </w:r>
      <w:r w:rsidRPr="4D9A3719" w:rsidR="004A0E3F">
        <w:rPr>
          <w:rFonts w:ascii="Arial" w:hAnsi="Arial"/>
        </w:rPr>
        <w:t>don't</w:t>
      </w:r>
      <w:r w:rsidRPr="4D9A3719" w:rsidR="004A0E3F">
        <w:rPr>
          <w:rFonts w:ascii="Arial" w:hAnsi="Arial"/>
        </w:rPr>
        <w:t xml:space="preserve"> need to deal with it. </w:t>
      </w:r>
      <w:r w:rsidRPr="4D9A3719" w:rsidR="004A0E3F">
        <w:rPr>
          <w:rFonts w:ascii="Arial" w:hAnsi="Arial"/>
        </w:rPr>
        <w:t xml:space="preserve">It's </w:t>
      </w:r>
      <w:r w:rsidRPr="4D9A3719" w:rsidR="004A0E3F">
        <w:rPr>
          <w:rFonts w:ascii="Arial" w:hAnsi="Arial"/>
        </w:rPr>
        <w:t>actually abnormal</w:t>
      </w:r>
      <w:r w:rsidRPr="4D9A3719" w:rsidR="004A0E3F">
        <w:rPr>
          <w:rFonts w:ascii="Arial" w:hAnsi="Arial"/>
        </w:rPr>
        <w:t>.</w:t>
      </w:r>
      <w:r w:rsidRPr="4D9A3719" w:rsidR="004A0E3F">
        <w:rPr>
          <w:rFonts w:ascii="Arial" w:hAnsi="Arial"/>
        </w:rPr>
        <w:t xml:space="preserve"> These are </w:t>
      </w:r>
      <w:r w:rsidRPr="4D9A3719" w:rsidR="00F67076">
        <w:rPr>
          <w:rFonts w:ascii="Arial" w:hAnsi="Arial"/>
        </w:rPr>
        <w:t>outliers</w:t>
      </w:r>
      <w:r w:rsidRPr="4D9A3719" w:rsidR="004A0E3F">
        <w:rPr>
          <w:rFonts w:ascii="Arial" w:hAnsi="Arial"/>
        </w:rPr>
        <w:t>.</w:t>
      </w:r>
    </w:p>
    <w:p w:rsidR="00F414EF" w:rsidRDefault="00CF1389" w14:paraId="050627C3" w14:textId="183E0040">
      <w:pPr>
        <w:spacing w:after="0"/>
      </w:pPr>
      <w:r>
        <w:rPr>
          <w:rFonts w:ascii="Arial" w:hAnsi="Arial"/>
          <w:b/>
        </w:rPr>
        <w:t>Carey</w:t>
      </w:r>
      <w:r w:rsidR="004A0E3F">
        <w:rPr>
          <w:rFonts w:ascii="Arial" w:hAnsi="Arial"/>
          <w:b/>
        </w:rPr>
        <w:t xml:space="preserve"> </w:t>
      </w:r>
      <w:r>
        <w:rPr>
          <w:rFonts w:ascii="Arial" w:hAnsi="Arial"/>
          <w:b/>
        </w:rPr>
        <w:t>Scheer</w:t>
      </w:r>
      <w:r w:rsidR="004A0E3F">
        <w:rPr>
          <w:rFonts w:ascii="Arial" w:hAnsi="Arial"/>
          <w:b/>
        </w:rPr>
        <w:t xml:space="preserve"> </w:t>
      </w:r>
      <w:r w:rsidR="004A0E3F">
        <w:rPr>
          <w:rFonts w:ascii="Arial" w:hAnsi="Arial"/>
          <w:color w:val="5D7284"/>
        </w:rPr>
        <w:t>14:37</w:t>
      </w:r>
    </w:p>
    <w:p w:rsidR="00F414EF" w:rsidP="00B10E78" w:rsidRDefault="004A0E3F" w14:paraId="46D8FD29" w14:textId="1CC0ABD1">
      <w:proofErr w:type="gramStart"/>
      <w:r>
        <w:rPr>
          <w:rFonts w:ascii="Arial" w:hAnsi="Arial"/>
        </w:rPr>
        <w:t>So</w:t>
      </w:r>
      <w:proofErr w:type="gramEnd"/>
      <w:r>
        <w:rPr>
          <w:rFonts w:ascii="Arial" w:hAnsi="Arial"/>
        </w:rPr>
        <w:t xml:space="preserve"> after one of these rare</w:t>
      </w:r>
      <w:r w:rsidR="000A2E6A">
        <w:rPr>
          <w:rFonts w:ascii="Arial" w:hAnsi="Arial"/>
        </w:rPr>
        <w:t>,</w:t>
      </w:r>
      <w:r>
        <w:rPr>
          <w:rFonts w:ascii="Arial" w:hAnsi="Arial"/>
        </w:rPr>
        <w:t xml:space="preserve"> but painful experiences, Daniel</w:t>
      </w:r>
      <w:r w:rsidR="000A2E6A">
        <w:rPr>
          <w:rFonts w:ascii="Arial" w:hAnsi="Arial"/>
        </w:rPr>
        <w:t>l</w:t>
      </w:r>
      <w:r>
        <w:rPr>
          <w:rFonts w:ascii="Arial" w:hAnsi="Arial"/>
        </w:rPr>
        <w:t xml:space="preserve">a </w:t>
      </w:r>
      <w:r w:rsidR="00271AF1">
        <w:rPr>
          <w:rFonts w:ascii="Arial" w:hAnsi="Arial"/>
        </w:rPr>
        <w:t>vented to</w:t>
      </w:r>
      <w:r w:rsidR="000A2E6A">
        <w:rPr>
          <w:rFonts w:ascii="Arial" w:hAnsi="Arial"/>
        </w:rPr>
        <w:t xml:space="preserve"> her</w:t>
      </w:r>
      <w:r>
        <w:rPr>
          <w:rFonts w:ascii="Arial" w:hAnsi="Arial"/>
        </w:rPr>
        <w:t xml:space="preserve"> brother, and he suggested, </w:t>
      </w:r>
      <w:r w:rsidR="00271AF1">
        <w:rPr>
          <w:rFonts w:ascii="Arial" w:hAnsi="Arial"/>
        </w:rPr>
        <w:t>w</w:t>
      </w:r>
      <w:r>
        <w:rPr>
          <w:rFonts w:ascii="Arial" w:hAnsi="Arial"/>
        </w:rPr>
        <w:t>hy don't you just put a photo of yourself on the app that shows your difference?</w:t>
      </w:r>
    </w:p>
    <w:p w:rsidR="00F414EF" w:rsidRDefault="004A0E3F" w14:paraId="0D74E185" w14:textId="031782E8">
      <w:pPr>
        <w:spacing w:after="0"/>
      </w:pPr>
      <w:r>
        <w:rPr>
          <w:rFonts w:ascii="Arial" w:hAnsi="Arial"/>
          <w:b/>
        </w:rPr>
        <w:t xml:space="preserve">Daniella </w:t>
      </w:r>
      <w:proofErr w:type="spellStart"/>
      <w:r w:rsidR="00191693">
        <w:rPr>
          <w:rFonts w:ascii="Arial" w:hAnsi="Arial"/>
          <w:b/>
        </w:rPr>
        <w:t>Biagi</w:t>
      </w:r>
      <w:proofErr w:type="spellEnd"/>
      <w:r>
        <w:rPr>
          <w:rFonts w:ascii="Arial" w:hAnsi="Arial"/>
          <w:b/>
        </w:rPr>
        <w:t xml:space="preserve"> </w:t>
      </w:r>
      <w:r>
        <w:rPr>
          <w:rFonts w:ascii="Arial" w:hAnsi="Arial"/>
          <w:color w:val="5D7284"/>
        </w:rPr>
        <w:t>14:50</w:t>
      </w:r>
    </w:p>
    <w:p w:rsidR="00F414EF" w:rsidP="00B10E78" w:rsidRDefault="004A0E3F" w14:paraId="0623F690" w14:textId="7D289CFB">
      <w:r>
        <w:rPr>
          <w:rFonts w:ascii="Arial" w:hAnsi="Arial"/>
        </w:rPr>
        <w:t xml:space="preserve">Yeah. He was like, why don't you </w:t>
      </w:r>
      <w:proofErr w:type="gramStart"/>
      <w:r>
        <w:rPr>
          <w:rFonts w:ascii="Arial" w:hAnsi="Arial"/>
        </w:rPr>
        <w:t>actually just</w:t>
      </w:r>
      <w:proofErr w:type="gramEnd"/>
      <w:r>
        <w:rPr>
          <w:rFonts w:ascii="Arial" w:hAnsi="Arial"/>
        </w:rPr>
        <w:t xml:space="preserve"> see</w:t>
      </w:r>
      <w:r w:rsidR="00191693">
        <w:rPr>
          <w:rFonts w:ascii="Arial" w:hAnsi="Arial"/>
        </w:rPr>
        <w:t>,</w:t>
      </w:r>
      <w:r>
        <w:rPr>
          <w:rFonts w:ascii="Arial" w:hAnsi="Arial"/>
        </w:rPr>
        <w:t xml:space="preserve"> like, why don't you actually put it on there? Like, why don't you just do that? </w:t>
      </w:r>
      <w:r w:rsidR="00C168EF">
        <w:rPr>
          <w:rFonts w:ascii="Arial" w:hAnsi="Arial"/>
        </w:rPr>
        <w:t>A</w:t>
      </w:r>
      <w:r>
        <w:rPr>
          <w:rFonts w:ascii="Arial" w:hAnsi="Arial"/>
        </w:rPr>
        <w:t xml:space="preserve">nd </w:t>
      </w:r>
      <w:proofErr w:type="spellStart"/>
      <w:r>
        <w:rPr>
          <w:rFonts w:ascii="Arial" w:hAnsi="Arial"/>
        </w:rPr>
        <w:t>suss</w:t>
      </w:r>
      <w:proofErr w:type="spellEnd"/>
      <w:r>
        <w:rPr>
          <w:rFonts w:ascii="Arial" w:hAnsi="Arial"/>
        </w:rPr>
        <w:t xml:space="preserve"> it. And if you don't like it, just delete it and go back to what you </w:t>
      </w:r>
      <w:r w:rsidR="00C168EF">
        <w:rPr>
          <w:rFonts w:ascii="Arial" w:hAnsi="Arial"/>
        </w:rPr>
        <w:t>were doing</w:t>
      </w:r>
      <w:r>
        <w:rPr>
          <w:rFonts w:ascii="Arial" w:hAnsi="Arial"/>
        </w:rPr>
        <w:t xml:space="preserve"> before. I still, I think I was mature enough to kind of get past some of the trauma that I'd experienced in my teens and early </w:t>
      </w:r>
      <w:r w:rsidR="00684BD8">
        <w:rPr>
          <w:rFonts w:ascii="Arial" w:hAnsi="Arial"/>
        </w:rPr>
        <w:t>twenties</w:t>
      </w:r>
      <w:r>
        <w:rPr>
          <w:rFonts w:ascii="Arial" w:hAnsi="Arial"/>
        </w:rPr>
        <w:t xml:space="preserve"> around, you know, relating to that objectification piece. And I think having that point of maturity and having evolved and gone through some of the traps, I was at a better headspace to be able to do that than what I was when I was less mature.</w:t>
      </w:r>
    </w:p>
    <w:p w:rsidR="00F414EF" w:rsidRDefault="00F12A7B" w14:paraId="2CB6A172" w14:textId="58BBC03E">
      <w:pPr>
        <w:spacing w:after="0"/>
      </w:pPr>
      <w:r>
        <w:rPr>
          <w:rFonts w:ascii="Arial" w:hAnsi="Arial"/>
          <w:b/>
        </w:rPr>
        <w:lastRenderedPageBreak/>
        <w:t>Carey</w:t>
      </w:r>
      <w:r w:rsidR="004A0E3F">
        <w:rPr>
          <w:rFonts w:ascii="Arial" w:hAnsi="Arial"/>
          <w:b/>
        </w:rPr>
        <w:t xml:space="preserve"> </w:t>
      </w:r>
      <w:r>
        <w:rPr>
          <w:rFonts w:ascii="Arial" w:hAnsi="Arial"/>
          <w:b/>
        </w:rPr>
        <w:t>Scheer</w:t>
      </w:r>
      <w:r w:rsidR="004A0E3F">
        <w:rPr>
          <w:rFonts w:ascii="Arial" w:hAnsi="Arial"/>
          <w:b/>
        </w:rPr>
        <w:t xml:space="preserve"> </w:t>
      </w:r>
      <w:r w:rsidR="004A0E3F">
        <w:rPr>
          <w:rFonts w:ascii="Arial" w:hAnsi="Arial"/>
          <w:color w:val="5D7284"/>
        </w:rPr>
        <w:t>15:25</w:t>
      </w:r>
    </w:p>
    <w:p w:rsidR="00F414EF" w:rsidP="00B10E78" w:rsidRDefault="004A0E3F" w14:paraId="7164DCD0" w14:textId="73F88CE9">
      <w:r>
        <w:rPr>
          <w:rFonts w:ascii="Arial" w:hAnsi="Arial"/>
        </w:rPr>
        <w:t xml:space="preserve">And </w:t>
      </w:r>
      <w:proofErr w:type="gramStart"/>
      <w:r>
        <w:rPr>
          <w:rFonts w:ascii="Arial" w:hAnsi="Arial"/>
        </w:rPr>
        <w:t>so</w:t>
      </w:r>
      <w:proofErr w:type="gramEnd"/>
      <w:r>
        <w:rPr>
          <w:rFonts w:ascii="Arial" w:hAnsi="Arial"/>
        </w:rPr>
        <w:t xml:space="preserve"> she did. </w:t>
      </w:r>
    </w:p>
    <w:p w:rsidR="00F414EF" w:rsidRDefault="004A0E3F" w14:paraId="45781CDC" w14:textId="7315156E">
      <w:pPr>
        <w:spacing w:after="0"/>
      </w:pPr>
      <w:r>
        <w:rPr>
          <w:rFonts w:ascii="Arial" w:hAnsi="Arial"/>
          <w:b/>
        </w:rPr>
        <w:t xml:space="preserve">Daniella </w:t>
      </w:r>
      <w:proofErr w:type="spellStart"/>
      <w:r w:rsidR="00F12A7B">
        <w:rPr>
          <w:rFonts w:ascii="Arial" w:hAnsi="Arial"/>
          <w:b/>
        </w:rPr>
        <w:t>Biagi</w:t>
      </w:r>
      <w:proofErr w:type="spellEnd"/>
      <w:r>
        <w:rPr>
          <w:rFonts w:ascii="Arial" w:hAnsi="Arial"/>
          <w:b/>
        </w:rPr>
        <w:t xml:space="preserve"> </w:t>
      </w:r>
      <w:r>
        <w:rPr>
          <w:rFonts w:ascii="Arial" w:hAnsi="Arial"/>
          <w:color w:val="5D7284"/>
        </w:rPr>
        <w:t>15:27</w:t>
      </w:r>
    </w:p>
    <w:p w:rsidR="00F414EF" w:rsidP="4D9A3719" w:rsidRDefault="00F12A7B" w14:paraId="649DEA33" w14:textId="2E5AE11F">
      <w:pPr>
        <w:rPr>
          <w:rFonts w:ascii="Arial" w:hAnsi="Arial"/>
        </w:rPr>
      </w:pPr>
      <w:r w:rsidRPr="4D9A3719" w:rsidR="00F12A7B">
        <w:rPr>
          <w:rFonts w:ascii="Arial" w:hAnsi="Arial"/>
        </w:rPr>
        <w:t xml:space="preserve">It wasn’t </w:t>
      </w:r>
      <w:r w:rsidRPr="4D9A3719" w:rsidR="00F12A7B">
        <w:rPr>
          <w:rFonts w:ascii="Arial" w:hAnsi="Arial"/>
        </w:rPr>
        <w:t xml:space="preserve">really </w:t>
      </w:r>
      <w:r w:rsidRPr="4D9A3719" w:rsidR="004A0E3F">
        <w:rPr>
          <w:rFonts w:ascii="Arial" w:hAnsi="Arial"/>
        </w:rPr>
        <w:t>too</w:t>
      </w:r>
      <w:r w:rsidRPr="4D9A3719" w:rsidR="004A0E3F">
        <w:rPr>
          <w:rFonts w:ascii="Arial" w:hAnsi="Arial"/>
        </w:rPr>
        <w:t xml:space="preserve"> different, to be honest</w:t>
      </w:r>
      <w:r w:rsidRPr="4D9A3719" w:rsidR="008968F9">
        <w:rPr>
          <w:rFonts w:ascii="Arial" w:hAnsi="Arial"/>
        </w:rPr>
        <w:t>.</w:t>
      </w:r>
      <w:r w:rsidRPr="4D9A3719" w:rsidR="004A0E3F">
        <w:rPr>
          <w:rFonts w:ascii="Arial" w:hAnsi="Arial"/>
        </w:rPr>
        <w:t xml:space="preserve"> </w:t>
      </w:r>
      <w:r w:rsidRPr="4D9A3719" w:rsidR="008968F9">
        <w:rPr>
          <w:rFonts w:ascii="Arial" w:hAnsi="Arial"/>
        </w:rPr>
        <w:t>I</w:t>
      </w:r>
      <w:r w:rsidRPr="4D9A3719" w:rsidR="004A0E3F">
        <w:rPr>
          <w:rFonts w:ascii="Arial" w:hAnsi="Arial"/>
        </w:rPr>
        <w:t>t really</w:t>
      </w:r>
      <w:r w:rsidRPr="4D9A3719" w:rsidR="008968F9">
        <w:rPr>
          <w:rFonts w:ascii="Arial" w:hAnsi="Arial"/>
        </w:rPr>
        <w:t>,</w:t>
      </w:r>
      <w:r w:rsidRPr="4D9A3719" w:rsidR="004A0E3F">
        <w:rPr>
          <w:rFonts w:ascii="Arial" w:hAnsi="Arial"/>
        </w:rPr>
        <w:t xml:space="preserve"> I </w:t>
      </w:r>
      <w:r w:rsidRPr="4D9A3719" w:rsidR="004A0E3F">
        <w:rPr>
          <w:rFonts w:ascii="Arial" w:hAnsi="Arial"/>
        </w:rPr>
        <w:t>didn't</w:t>
      </w:r>
      <w:r w:rsidRPr="4D9A3719" w:rsidR="008968F9">
        <w:rPr>
          <w:rFonts w:ascii="Arial" w:hAnsi="Arial"/>
        </w:rPr>
        <w:t>, t</w:t>
      </w:r>
      <w:r w:rsidRPr="4D9A3719" w:rsidR="004A0E3F">
        <w:rPr>
          <w:rFonts w:ascii="Arial" w:hAnsi="Arial"/>
        </w:rPr>
        <w:t xml:space="preserve">here </w:t>
      </w:r>
      <w:r w:rsidRPr="4D9A3719" w:rsidR="004A0E3F">
        <w:rPr>
          <w:rFonts w:ascii="Arial" w:hAnsi="Arial"/>
        </w:rPr>
        <w:t>wasn't</w:t>
      </w:r>
      <w:r w:rsidRPr="4D9A3719" w:rsidR="008968F9">
        <w:rPr>
          <w:rFonts w:ascii="Arial" w:hAnsi="Arial"/>
        </w:rPr>
        <w:t>, t</w:t>
      </w:r>
      <w:r w:rsidRPr="4D9A3719" w:rsidR="004A0E3F">
        <w:rPr>
          <w:rFonts w:ascii="Arial" w:hAnsi="Arial"/>
        </w:rPr>
        <w:t xml:space="preserve">he only real difference is that I </w:t>
      </w:r>
      <w:r w:rsidRPr="4D9A3719" w:rsidR="004A0E3F">
        <w:rPr>
          <w:rFonts w:ascii="Arial" w:hAnsi="Arial"/>
        </w:rPr>
        <w:t>didn't</w:t>
      </w:r>
      <w:r w:rsidRPr="4D9A3719" w:rsidR="004A0E3F">
        <w:rPr>
          <w:rFonts w:ascii="Arial" w:hAnsi="Arial"/>
        </w:rPr>
        <w:t xml:space="preserve"> have to navigate and </w:t>
      </w:r>
      <w:r w:rsidRPr="4D9A3719" w:rsidR="004A0E3F">
        <w:rPr>
          <w:rFonts w:ascii="Arial" w:hAnsi="Arial"/>
        </w:rPr>
        <w:t>determine</w:t>
      </w:r>
      <w:r w:rsidRPr="4D9A3719" w:rsidR="004A0E3F">
        <w:rPr>
          <w:rFonts w:ascii="Arial" w:hAnsi="Arial"/>
        </w:rPr>
        <w:t xml:space="preserve"> whether I felt the need to explain it to somebody or not. That was, i</w:t>
      </w:r>
      <w:r w:rsidRPr="4D9A3719" w:rsidR="0008011B">
        <w:rPr>
          <w:rFonts w:ascii="Arial" w:hAnsi="Arial"/>
        </w:rPr>
        <w:t>t</w:t>
      </w:r>
      <w:r w:rsidRPr="4D9A3719" w:rsidR="004A0E3F">
        <w:rPr>
          <w:rFonts w:ascii="Arial" w:hAnsi="Arial"/>
        </w:rPr>
        <w:t xml:space="preserve"> was </w:t>
      </w:r>
      <w:r w:rsidRPr="4D9A3719" w:rsidR="004A0E3F">
        <w:rPr>
          <w:rFonts w:ascii="Arial" w:hAnsi="Arial"/>
        </w:rPr>
        <w:t>actually way</w:t>
      </w:r>
      <w:r w:rsidRPr="4D9A3719" w:rsidR="004A0E3F">
        <w:rPr>
          <w:rFonts w:ascii="Arial" w:hAnsi="Arial"/>
        </w:rPr>
        <w:t xml:space="preserve"> eas</w:t>
      </w:r>
      <w:r w:rsidRPr="4D9A3719" w:rsidR="0008011B">
        <w:rPr>
          <w:rFonts w:ascii="Arial" w:hAnsi="Arial"/>
        </w:rPr>
        <w:t>ier</w:t>
      </w:r>
      <w:r w:rsidRPr="4D9A3719" w:rsidR="004A0E3F">
        <w:rPr>
          <w:rFonts w:ascii="Arial" w:hAnsi="Arial"/>
        </w:rPr>
        <w:t xml:space="preserve"> for me.</w:t>
      </w:r>
    </w:p>
    <w:p w:rsidR="00F414EF" w:rsidRDefault="00A854E7" w14:paraId="192E8A1C" w14:textId="6F0501C6">
      <w:pPr>
        <w:spacing w:after="0"/>
      </w:pPr>
      <w:r>
        <w:rPr>
          <w:rFonts w:ascii="Arial" w:hAnsi="Arial"/>
          <w:b/>
        </w:rPr>
        <w:t>Carey</w:t>
      </w:r>
      <w:r w:rsidR="004A0E3F">
        <w:rPr>
          <w:rFonts w:ascii="Arial" w:hAnsi="Arial"/>
          <w:b/>
        </w:rPr>
        <w:t xml:space="preserve"> </w:t>
      </w:r>
      <w:r>
        <w:rPr>
          <w:rFonts w:ascii="Arial" w:hAnsi="Arial"/>
          <w:b/>
        </w:rPr>
        <w:t>Scheer</w:t>
      </w:r>
      <w:r w:rsidR="004A0E3F">
        <w:rPr>
          <w:rFonts w:ascii="Arial" w:hAnsi="Arial"/>
          <w:b/>
        </w:rPr>
        <w:t xml:space="preserve"> </w:t>
      </w:r>
      <w:r w:rsidR="004A0E3F">
        <w:rPr>
          <w:rFonts w:ascii="Arial" w:hAnsi="Arial"/>
          <w:color w:val="5D7284"/>
        </w:rPr>
        <w:t>15:50</w:t>
      </w:r>
    </w:p>
    <w:p w:rsidR="00F414EF" w:rsidP="00B10E78" w:rsidRDefault="004A0E3F" w14:paraId="0C008278" w14:textId="07047652">
      <w:r w:rsidRPr="4D9A3719" w:rsidR="004A0E3F">
        <w:rPr>
          <w:rFonts w:ascii="Arial" w:hAnsi="Arial"/>
        </w:rPr>
        <w:t>Daniel</w:t>
      </w:r>
      <w:r w:rsidRPr="4D9A3719" w:rsidR="00A854E7">
        <w:rPr>
          <w:rFonts w:ascii="Arial" w:hAnsi="Arial"/>
        </w:rPr>
        <w:t>l</w:t>
      </w:r>
      <w:r w:rsidRPr="4D9A3719" w:rsidR="004A0E3F">
        <w:rPr>
          <w:rFonts w:ascii="Arial" w:hAnsi="Arial"/>
        </w:rPr>
        <w:t xml:space="preserve">a says </w:t>
      </w:r>
      <w:r w:rsidRPr="4D9A3719" w:rsidR="004A0E3F">
        <w:rPr>
          <w:rFonts w:ascii="Arial" w:hAnsi="Arial"/>
        </w:rPr>
        <w:t>there's</w:t>
      </w:r>
      <w:r w:rsidRPr="4D9A3719" w:rsidR="004A0E3F">
        <w:rPr>
          <w:rFonts w:ascii="Arial" w:hAnsi="Arial"/>
        </w:rPr>
        <w:t xml:space="preserve"> no wrong or right here. People should just do what makes them comfortable. But for her</w:t>
      </w:r>
      <w:r w:rsidRPr="4D9A3719" w:rsidR="113DD357">
        <w:rPr>
          <w:rFonts w:ascii="Arial" w:hAnsi="Arial"/>
        </w:rPr>
        <w:t xml:space="preserve"> </w:t>
      </w:r>
      <w:r w:rsidRPr="4D9A3719" w:rsidR="004A0E3F">
        <w:rPr>
          <w:rFonts w:ascii="Arial" w:hAnsi="Arial"/>
        </w:rPr>
        <w:t xml:space="preserve">now, putting yourself out there fully is what feels right, and she gets a lot of interest. Her </w:t>
      </w:r>
      <w:r w:rsidRPr="4D9A3719" w:rsidR="00682E48">
        <w:rPr>
          <w:rFonts w:ascii="Arial" w:hAnsi="Arial"/>
        </w:rPr>
        <w:t>18-year-old</w:t>
      </w:r>
      <w:r w:rsidRPr="4D9A3719" w:rsidR="004A0E3F">
        <w:rPr>
          <w:rFonts w:ascii="Arial" w:hAnsi="Arial"/>
        </w:rPr>
        <w:t xml:space="preserve"> self would have worried these guys were attracted to her for the wrong reasons. But now, in her early </w:t>
      </w:r>
      <w:r w:rsidRPr="4D9A3719" w:rsidR="00682E48">
        <w:rPr>
          <w:rFonts w:ascii="Arial" w:hAnsi="Arial"/>
        </w:rPr>
        <w:t>thirties</w:t>
      </w:r>
      <w:r w:rsidRPr="4D9A3719" w:rsidR="004A0E3F">
        <w:rPr>
          <w:rFonts w:ascii="Arial" w:hAnsi="Arial"/>
        </w:rPr>
        <w:t>, she simply decided to ask</w:t>
      </w:r>
      <w:r w:rsidRPr="4D9A3719" w:rsidR="00682E48">
        <w:rPr>
          <w:rFonts w:ascii="Arial" w:hAnsi="Arial"/>
        </w:rPr>
        <w:t>.</w:t>
      </w:r>
    </w:p>
    <w:p w:rsidR="00F414EF" w:rsidRDefault="004A0E3F" w14:paraId="0A99E7CD" w14:textId="0831FA6A">
      <w:pPr>
        <w:spacing w:after="0"/>
      </w:pPr>
      <w:r>
        <w:rPr>
          <w:rFonts w:ascii="Arial" w:hAnsi="Arial"/>
          <w:b/>
        </w:rPr>
        <w:t xml:space="preserve">Daniella </w:t>
      </w:r>
      <w:proofErr w:type="spellStart"/>
      <w:r w:rsidR="00C46EA1">
        <w:rPr>
          <w:rFonts w:ascii="Arial" w:hAnsi="Arial"/>
          <w:b/>
        </w:rPr>
        <w:t>Biagi</w:t>
      </w:r>
      <w:proofErr w:type="spellEnd"/>
      <w:r>
        <w:rPr>
          <w:rFonts w:ascii="Arial" w:hAnsi="Arial"/>
          <w:b/>
        </w:rPr>
        <w:t xml:space="preserve"> </w:t>
      </w:r>
      <w:r>
        <w:rPr>
          <w:rFonts w:ascii="Arial" w:hAnsi="Arial"/>
          <w:color w:val="5D7284"/>
        </w:rPr>
        <w:t>16:18</w:t>
      </w:r>
    </w:p>
    <w:p w:rsidR="00C61FB8" w:rsidP="00B10E78" w:rsidRDefault="004A0E3F" w14:paraId="13CF0BD3" w14:textId="29F1E726">
      <w:pPr>
        <w:rPr>
          <w:rFonts w:ascii="Arial" w:hAnsi="Arial"/>
        </w:rPr>
      </w:pPr>
      <w:r>
        <w:rPr>
          <w:rFonts w:ascii="Arial" w:hAnsi="Arial"/>
        </w:rPr>
        <w:t xml:space="preserve">I feel like, again, like the mad scientist. I was like, I want to know this stuff. I'm the curious person now. </w:t>
      </w:r>
      <w:r w:rsidR="00527F8D">
        <w:rPr>
          <w:rFonts w:ascii="Arial" w:hAnsi="Arial"/>
        </w:rPr>
        <w:t>So,</w:t>
      </w:r>
      <w:r>
        <w:rPr>
          <w:rFonts w:ascii="Arial" w:hAnsi="Arial"/>
        </w:rPr>
        <w:t xml:space="preserve"> I just as</w:t>
      </w:r>
      <w:r w:rsidR="003E0C3F">
        <w:rPr>
          <w:rFonts w:ascii="Arial" w:hAnsi="Arial"/>
        </w:rPr>
        <w:t>k</w:t>
      </w:r>
      <w:r>
        <w:rPr>
          <w:rFonts w:ascii="Arial" w:hAnsi="Arial"/>
        </w:rPr>
        <w:t xml:space="preserve"> point blank, you know, what is it? </w:t>
      </w:r>
      <w:r w:rsidR="003E0C3F">
        <w:rPr>
          <w:rFonts w:ascii="Arial" w:hAnsi="Arial"/>
        </w:rPr>
        <w:t>So,</w:t>
      </w:r>
      <w:r>
        <w:rPr>
          <w:rFonts w:ascii="Arial" w:hAnsi="Arial"/>
        </w:rPr>
        <w:t xml:space="preserve"> if you're attracted to me, like, what is it? Obviously, knowing there's a point of difference there as well. </w:t>
      </w:r>
      <w:r w:rsidR="003E0C3F">
        <w:rPr>
          <w:rFonts w:ascii="Arial" w:hAnsi="Arial"/>
        </w:rPr>
        <w:t xml:space="preserve">Um, </w:t>
      </w:r>
      <w:proofErr w:type="gramStart"/>
      <w:r w:rsidR="003E0C3F">
        <w:rPr>
          <w:rFonts w:ascii="Arial" w:hAnsi="Arial"/>
        </w:rPr>
        <w:t>a</w:t>
      </w:r>
      <w:r>
        <w:rPr>
          <w:rFonts w:ascii="Arial" w:hAnsi="Arial"/>
        </w:rPr>
        <w:t>nd</w:t>
      </w:r>
      <w:r w:rsidR="003E0C3F">
        <w:rPr>
          <w:rFonts w:ascii="Arial" w:hAnsi="Arial"/>
        </w:rPr>
        <w:t>,</w:t>
      </w:r>
      <w:proofErr w:type="gramEnd"/>
      <w:r>
        <w:rPr>
          <w:rFonts w:ascii="Arial" w:hAnsi="Arial"/>
        </w:rPr>
        <w:t xml:space="preserve"> a lot of it was confidence</w:t>
      </w:r>
      <w:r w:rsidR="00B10E78">
        <w:rPr>
          <w:rFonts w:ascii="Arial" w:hAnsi="Arial"/>
        </w:rPr>
        <w:t>.</w:t>
      </w:r>
    </w:p>
    <w:p w:rsidRPr="00C61FB8" w:rsidR="00C61FB8" w:rsidRDefault="00C61FB8" w14:paraId="2ECF1097" w14:textId="62A311DE">
      <w:pPr>
        <w:spacing w:after="0"/>
      </w:pPr>
      <w:r>
        <w:rPr>
          <w:rFonts w:ascii="Arial" w:hAnsi="Arial"/>
          <w:b/>
        </w:rPr>
        <w:t xml:space="preserve">Carey Scheer </w:t>
      </w:r>
      <w:r>
        <w:rPr>
          <w:rFonts w:ascii="Arial" w:hAnsi="Arial"/>
          <w:color w:val="5D7284"/>
        </w:rPr>
        <w:t>1</w:t>
      </w:r>
      <w:r w:rsidR="001E268D">
        <w:rPr>
          <w:rFonts w:ascii="Arial" w:hAnsi="Arial"/>
          <w:color w:val="5D7284"/>
        </w:rPr>
        <w:t>6</w:t>
      </w:r>
      <w:r>
        <w:rPr>
          <w:rFonts w:ascii="Arial" w:hAnsi="Arial"/>
          <w:color w:val="5D7284"/>
        </w:rPr>
        <w:t>:</w:t>
      </w:r>
      <w:r w:rsidR="001E268D">
        <w:rPr>
          <w:rFonts w:ascii="Arial" w:hAnsi="Arial"/>
          <w:color w:val="5D7284"/>
        </w:rPr>
        <w:t>38</w:t>
      </w:r>
    </w:p>
    <w:p w:rsidR="00C61FB8" w:rsidP="00B10E78" w:rsidRDefault="00C61FB8" w14:paraId="032F38A6" w14:textId="2A9AB1A3">
      <w:pPr>
        <w:rPr>
          <w:rFonts w:ascii="Arial" w:hAnsi="Arial"/>
        </w:rPr>
      </w:pPr>
      <w:r>
        <w:rPr>
          <w:rFonts w:ascii="Arial" w:hAnsi="Arial"/>
        </w:rPr>
        <w:t>T</w:t>
      </w:r>
      <w:r w:rsidR="004A0E3F">
        <w:rPr>
          <w:rFonts w:ascii="Arial" w:hAnsi="Arial"/>
        </w:rPr>
        <w:t xml:space="preserve">hey were attracted to your </w:t>
      </w:r>
      <w:proofErr w:type="gramStart"/>
      <w:r w:rsidR="004A0E3F">
        <w:rPr>
          <w:rFonts w:ascii="Arial" w:hAnsi="Arial"/>
        </w:rPr>
        <w:t>c</w:t>
      </w:r>
      <w:r>
        <w:rPr>
          <w:rFonts w:ascii="Arial" w:hAnsi="Arial"/>
        </w:rPr>
        <w:t>onfidence?</w:t>
      </w:r>
      <w:proofErr w:type="gramEnd"/>
    </w:p>
    <w:p w:rsidRPr="00C61FB8" w:rsidR="00C61FB8" w:rsidRDefault="00C61FB8" w14:paraId="3186B864" w14:textId="79907287">
      <w:pPr>
        <w:spacing w:after="0"/>
      </w:pPr>
      <w:r>
        <w:rPr>
          <w:rFonts w:ascii="Arial" w:hAnsi="Arial"/>
          <w:b/>
        </w:rPr>
        <w:t xml:space="preserve">Daniella </w:t>
      </w:r>
      <w:proofErr w:type="spellStart"/>
      <w:r>
        <w:rPr>
          <w:rFonts w:ascii="Arial" w:hAnsi="Arial"/>
          <w:b/>
        </w:rPr>
        <w:t>Biagi</w:t>
      </w:r>
      <w:proofErr w:type="spellEnd"/>
      <w:r>
        <w:rPr>
          <w:rFonts w:ascii="Arial" w:hAnsi="Arial"/>
          <w:b/>
        </w:rPr>
        <w:t xml:space="preserve"> </w:t>
      </w:r>
      <w:r>
        <w:rPr>
          <w:rFonts w:ascii="Arial" w:hAnsi="Arial"/>
          <w:color w:val="5D7284"/>
        </w:rPr>
        <w:t>16:</w:t>
      </w:r>
      <w:r w:rsidR="00C466A5">
        <w:rPr>
          <w:rFonts w:ascii="Arial" w:hAnsi="Arial"/>
          <w:color w:val="5D7284"/>
        </w:rPr>
        <w:t>39</w:t>
      </w:r>
    </w:p>
    <w:p w:rsidR="00F414EF" w:rsidP="4D9A3719" w:rsidRDefault="004A0E3F" w14:paraId="357FCDDE" w14:textId="5EBD1602">
      <w:pPr>
        <w:rPr>
          <w:rFonts w:ascii="Arial" w:hAnsi="Arial"/>
        </w:rPr>
      </w:pPr>
      <w:r w:rsidRPr="4D9A3719" w:rsidR="004A0E3F">
        <w:rPr>
          <w:rFonts w:ascii="Arial" w:hAnsi="Arial"/>
        </w:rPr>
        <w:t xml:space="preserve">Yes, </w:t>
      </w:r>
      <w:r w:rsidRPr="4D9A3719" w:rsidR="004A0E3F">
        <w:rPr>
          <w:rFonts w:ascii="Arial" w:hAnsi="Arial"/>
        </w:rPr>
        <w:t>yeah</w:t>
      </w:r>
      <w:r w:rsidRPr="4D9A3719" w:rsidR="004A0E3F">
        <w:rPr>
          <w:rFonts w:ascii="Arial" w:hAnsi="Arial"/>
        </w:rPr>
        <w:t xml:space="preserve">. So that was a common theme in the responses. It was also </w:t>
      </w:r>
      <w:r w:rsidRPr="4D9A3719" w:rsidR="004A0E3F">
        <w:rPr>
          <w:rFonts w:ascii="Arial" w:hAnsi="Arial"/>
        </w:rPr>
        <w:t>intrigue</w:t>
      </w:r>
      <w:r w:rsidRPr="4D9A3719" w:rsidR="004A0E3F">
        <w:rPr>
          <w:rFonts w:ascii="Arial" w:hAnsi="Arial"/>
        </w:rPr>
        <w:t xml:space="preserve">. And at first, when I first heard that, I </w:t>
      </w:r>
      <w:r w:rsidRPr="4D9A3719" w:rsidR="004A0E3F">
        <w:rPr>
          <w:rFonts w:ascii="Arial" w:hAnsi="Arial"/>
        </w:rPr>
        <w:t>didn't</w:t>
      </w:r>
      <w:r w:rsidRPr="4D9A3719" w:rsidR="004A0E3F">
        <w:rPr>
          <w:rFonts w:ascii="Arial" w:hAnsi="Arial"/>
        </w:rPr>
        <w:t xml:space="preserve"> know how to take it</w:t>
      </w:r>
      <w:r w:rsidRPr="4D9A3719" w:rsidR="007157FA">
        <w:rPr>
          <w:rFonts w:ascii="Arial" w:hAnsi="Arial"/>
        </w:rPr>
        <w:t xml:space="preserve"> a</w:t>
      </w:r>
      <w:r w:rsidRPr="4D9A3719" w:rsidR="004A0E3F">
        <w:rPr>
          <w:rFonts w:ascii="Arial" w:hAnsi="Arial"/>
        </w:rPr>
        <w:t>t first</w:t>
      </w:r>
      <w:r w:rsidRPr="4D9A3719" w:rsidR="007157FA">
        <w:rPr>
          <w:rFonts w:ascii="Arial" w:hAnsi="Arial"/>
        </w:rPr>
        <w:t>.</w:t>
      </w:r>
      <w:r w:rsidRPr="4D9A3719" w:rsidR="004A0E3F">
        <w:rPr>
          <w:rFonts w:ascii="Arial" w:hAnsi="Arial"/>
        </w:rPr>
        <w:t xml:space="preserve"> I </w:t>
      </w:r>
      <w:r w:rsidRPr="4D9A3719" w:rsidR="007157FA">
        <w:rPr>
          <w:rFonts w:ascii="Arial" w:hAnsi="Arial"/>
        </w:rPr>
        <w:t>was like</w:t>
      </w:r>
      <w:r w:rsidRPr="4D9A3719" w:rsidR="004A0E3F">
        <w:rPr>
          <w:rFonts w:ascii="Arial" w:hAnsi="Arial"/>
        </w:rPr>
        <w:t xml:space="preserve"> </w:t>
      </w:r>
      <w:r w:rsidRPr="4D9A3719" w:rsidR="004A0E3F">
        <w:rPr>
          <w:rFonts w:ascii="Arial" w:hAnsi="Arial"/>
        </w:rPr>
        <w:t>intrigue</w:t>
      </w:r>
      <w:r w:rsidRPr="4D9A3719" w:rsidR="007157FA">
        <w:rPr>
          <w:rFonts w:ascii="Arial" w:hAnsi="Arial"/>
        </w:rPr>
        <w:t>,</w:t>
      </w:r>
      <w:r w:rsidRPr="4D9A3719" w:rsidR="004A0E3F">
        <w:rPr>
          <w:rFonts w:ascii="Arial" w:hAnsi="Arial"/>
        </w:rPr>
        <w:t xml:space="preserve"> because </w:t>
      </w:r>
      <w:r w:rsidRPr="4D9A3719" w:rsidR="004A0E3F">
        <w:rPr>
          <w:rFonts w:ascii="Arial" w:hAnsi="Arial"/>
        </w:rPr>
        <w:t>I've</w:t>
      </w:r>
      <w:r w:rsidRPr="4D9A3719" w:rsidR="004A0E3F">
        <w:rPr>
          <w:rFonts w:ascii="Arial" w:hAnsi="Arial"/>
        </w:rPr>
        <w:t xml:space="preserve"> heard it before, and I think </w:t>
      </w:r>
      <w:r w:rsidRPr="4D9A3719" w:rsidR="004A0E3F">
        <w:rPr>
          <w:rFonts w:ascii="Arial" w:hAnsi="Arial"/>
        </w:rPr>
        <w:t>probably a</w:t>
      </w:r>
      <w:r w:rsidRPr="4D9A3719" w:rsidR="004A0E3F">
        <w:rPr>
          <w:rFonts w:ascii="Arial" w:hAnsi="Arial"/>
        </w:rPr>
        <w:t xml:space="preserve"> bit of it was </w:t>
      </w:r>
      <w:r w:rsidRPr="4D9A3719" w:rsidR="004A0E3F">
        <w:rPr>
          <w:rFonts w:ascii="Arial" w:hAnsi="Arial"/>
        </w:rPr>
        <w:t>maybe deep</w:t>
      </w:r>
      <w:r w:rsidRPr="4D9A3719" w:rsidR="004A0E3F">
        <w:rPr>
          <w:rFonts w:ascii="Arial" w:hAnsi="Arial"/>
        </w:rPr>
        <w:t xml:space="preserve"> down, a tiny bit of </w:t>
      </w:r>
      <w:r w:rsidRPr="4D9A3719" w:rsidR="001B5ACD">
        <w:rPr>
          <w:rFonts w:ascii="Arial" w:hAnsi="Arial"/>
        </w:rPr>
        <w:t xml:space="preserve">a </w:t>
      </w:r>
      <w:r w:rsidRPr="4D9A3719" w:rsidR="004A0E3F">
        <w:rPr>
          <w:rFonts w:ascii="Arial" w:hAnsi="Arial"/>
        </w:rPr>
        <w:t>trauma</w:t>
      </w:r>
      <w:r w:rsidRPr="4D9A3719" w:rsidR="004A0E3F">
        <w:rPr>
          <w:rFonts w:ascii="Arial" w:hAnsi="Arial"/>
        </w:rPr>
        <w:t xml:space="preserve"> response going, ooh</w:t>
      </w:r>
      <w:r w:rsidRPr="4D9A3719" w:rsidR="001B5ACD">
        <w:rPr>
          <w:rFonts w:ascii="Arial" w:hAnsi="Arial"/>
        </w:rPr>
        <w:t>,</w:t>
      </w:r>
      <w:r w:rsidRPr="4D9A3719" w:rsidR="004A0E3F">
        <w:rPr>
          <w:rFonts w:ascii="Arial" w:hAnsi="Arial"/>
        </w:rPr>
        <w:t xml:space="preserve"> I </w:t>
      </w:r>
      <w:r w:rsidRPr="4D9A3719" w:rsidR="004A0E3F">
        <w:rPr>
          <w:rFonts w:ascii="Arial" w:hAnsi="Arial"/>
        </w:rPr>
        <w:t>don't</w:t>
      </w:r>
      <w:r w:rsidRPr="4D9A3719" w:rsidR="004A0E3F">
        <w:rPr>
          <w:rFonts w:ascii="Arial" w:hAnsi="Arial"/>
        </w:rPr>
        <w:t xml:space="preserve"> know whether I </w:t>
      </w:r>
      <w:r w:rsidRPr="4D9A3719" w:rsidR="004A0E3F">
        <w:rPr>
          <w:rFonts w:ascii="Arial" w:hAnsi="Arial"/>
        </w:rPr>
        <w:t>actually like</w:t>
      </w:r>
      <w:r w:rsidRPr="4D9A3719" w:rsidR="004A0E3F">
        <w:rPr>
          <w:rFonts w:ascii="Arial" w:hAnsi="Arial"/>
        </w:rPr>
        <w:t xml:space="preserve"> that</w:t>
      </w:r>
      <w:r w:rsidRPr="4D9A3719" w:rsidR="001B5ACD">
        <w:rPr>
          <w:rFonts w:ascii="Arial" w:hAnsi="Arial"/>
        </w:rPr>
        <w:t>. B</w:t>
      </w:r>
      <w:r w:rsidRPr="4D9A3719" w:rsidR="004A0E3F">
        <w:rPr>
          <w:rFonts w:ascii="Arial" w:hAnsi="Arial"/>
        </w:rPr>
        <w:t>ut when I delved into that</w:t>
      </w:r>
      <w:r w:rsidRPr="4D9A3719" w:rsidR="00E23B31">
        <w:rPr>
          <w:rFonts w:ascii="Arial" w:hAnsi="Arial"/>
        </w:rPr>
        <w:t>, s</w:t>
      </w:r>
      <w:r w:rsidRPr="4D9A3719" w:rsidR="004A0E3F">
        <w:rPr>
          <w:rFonts w:ascii="Arial" w:hAnsi="Arial"/>
        </w:rPr>
        <w:t xml:space="preserve">o </w:t>
      </w:r>
      <w:r w:rsidRPr="4D9A3719" w:rsidR="004A0E3F">
        <w:rPr>
          <w:rFonts w:ascii="Arial" w:hAnsi="Arial"/>
        </w:rPr>
        <w:t>intrigue</w:t>
      </w:r>
      <w:r w:rsidRPr="4D9A3719" w:rsidR="00E23B31">
        <w:rPr>
          <w:rFonts w:ascii="Arial" w:hAnsi="Arial"/>
        </w:rPr>
        <w:t>, s</w:t>
      </w:r>
      <w:r w:rsidRPr="4D9A3719" w:rsidR="004A0E3F">
        <w:rPr>
          <w:rFonts w:ascii="Arial" w:hAnsi="Arial"/>
        </w:rPr>
        <w:t>o what do you mean</w:t>
      </w:r>
      <w:r w:rsidRPr="4D9A3719" w:rsidR="00E23B31">
        <w:rPr>
          <w:rFonts w:ascii="Arial" w:hAnsi="Arial"/>
        </w:rPr>
        <w:t>?</w:t>
      </w:r>
      <w:r w:rsidRPr="4D9A3719" w:rsidR="004A0E3F">
        <w:rPr>
          <w:rFonts w:ascii="Arial" w:hAnsi="Arial"/>
        </w:rPr>
        <w:t xml:space="preserve"> </w:t>
      </w:r>
      <w:r w:rsidRPr="4D9A3719" w:rsidR="00E23B31">
        <w:rPr>
          <w:rFonts w:ascii="Arial" w:hAnsi="Arial"/>
        </w:rPr>
        <w:t>I</w:t>
      </w:r>
      <w:r w:rsidRPr="4D9A3719" w:rsidR="004A0E3F">
        <w:rPr>
          <w:rFonts w:ascii="Arial" w:hAnsi="Arial"/>
        </w:rPr>
        <w:t xml:space="preserve">t was more around you've had a different life experience, I would </w:t>
      </w:r>
      <w:r w:rsidRPr="4D9A3719" w:rsidR="004A0E3F">
        <w:rPr>
          <w:rFonts w:ascii="Arial" w:hAnsi="Arial"/>
        </w:rPr>
        <w:t>actually like</w:t>
      </w:r>
      <w:r w:rsidRPr="4D9A3719" w:rsidR="004A0E3F">
        <w:rPr>
          <w:rFonts w:ascii="Arial" w:hAnsi="Arial"/>
        </w:rPr>
        <w:t xml:space="preserve"> to understand more or where people have, where it's been somebody that I've dated over a period of time, it's been okay</w:t>
      </w:r>
      <w:r w:rsidRPr="4D9A3719" w:rsidR="00A5341B">
        <w:rPr>
          <w:rFonts w:ascii="Arial" w:hAnsi="Arial"/>
        </w:rPr>
        <w:t>, w</w:t>
      </w:r>
      <w:r w:rsidRPr="4D9A3719" w:rsidR="004A0E3F">
        <w:rPr>
          <w:rFonts w:ascii="Arial" w:hAnsi="Arial"/>
        </w:rPr>
        <w:t>ell, you know, yeah, that was initially one of the things that attracted me to</w:t>
      </w:r>
      <w:r w:rsidRPr="4D9A3719" w:rsidR="00A5341B">
        <w:rPr>
          <w:rFonts w:ascii="Arial" w:hAnsi="Arial"/>
        </w:rPr>
        <w:t xml:space="preserve"> you</w:t>
      </w:r>
      <w:r w:rsidRPr="4D9A3719" w:rsidR="004A0E3F">
        <w:rPr>
          <w:rFonts w:ascii="Arial" w:hAnsi="Arial"/>
        </w:rPr>
        <w:t xml:space="preserve">. And </w:t>
      </w:r>
      <w:r w:rsidRPr="4D9A3719" w:rsidR="004A0E3F">
        <w:rPr>
          <w:rFonts w:ascii="Arial" w:hAnsi="Arial"/>
        </w:rPr>
        <w:t>it's</w:t>
      </w:r>
      <w:r w:rsidRPr="4D9A3719" w:rsidR="004A0E3F">
        <w:rPr>
          <w:rFonts w:ascii="Arial" w:hAnsi="Arial"/>
        </w:rPr>
        <w:t xml:space="preserve"> not from </w:t>
      </w:r>
      <w:r w:rsidRPr="4D9A3719" w:rsidR="00BC395A">
        <w:rPr>
          <w:rFonts w:ascii="Arial" w:hAnsi="Arial"/>
        </w:rPr>
        <w:t xml:space="preserve">an </w:t>
      </w:r>
      <w:r w:rsidRPr="4D9A3719" w:rsidR="004A0E3F">
        <w:rPr>
          <w:rFonts w:ascii="Arial" w:hAnsi="Arial"/>
        </w:rPr>
        <w:t>objectification point. It was from a genuinely</w:t>
      </w:r>
      <w:r w:rsidRPr="4D9A3719" w:rsidR="00BC395A">
        <w:rPr>
          <w:rFonts w:ascii="Arial" w:hAnsi="Arial"/>
        </w:rPr>
        <w:t>,</w:t>
      </w:r>
      <w:r w:rsidRPr="4D9A3719" w:rsidR="004A0E3F">
        <w:rPr>
          <w:rFonts w:ascii="Arial" w:hAnsi="Arial"/>
        </w:rPr>
        <w:t xml:space="preserve"> </w:t>
      </w:r>
      <w:r w:rsidRPr="4D9A3719" w:rsidR="004A0E3F">
        <w:rPr>
          <w:rFonts w:ascii="Arial" w:hAnsi="Arial"/>
        </w:rPr>
        <w:t>you've</w:t>
      </w:r>
      <w:r w:rsidRPr="4D9A3719" w:rsidR="004A0E3F">
        <w:rPr>
          <w:rFonts w:ascii="Arial" w:hAnsi="Arial"/>
        </w:rPr>
        <w:t xml:space="preserve"> had a different life, like, </w:t>
      </w:r>
      <w:r w:rsidRPr="4D9A3719" w:rsidR="004A0E3F">
        <w:rPr>
          <w:rFonts w:ascii="Arial" w:hAnsi="Arial"/>
        </w:rPr>
        <w:t>that's</w:t>
      </w:r>
      <w:r w:rsidRPr="4D9A3719" w:rsidR="004A0E3F">
        <w:rPr>
          <w:rFonts w:ascii="Arial" w:hAnsi="Arial"/>
        </w:rPr>
        <w:t xml:space="preserve"> interesting</w:t>
      </w:r>
      <w:r w:rsidRPr="4D9A3719" w:rsidR="00BC395A">
        <w:rPr>
          <w:rFonts w:ascii="Arial" w:hAnsi="Arial"/>
        </w:rPr>
        <w:t>,</w:t>
      </w:r>
      <w:r w:rsidRPr="4D9A3719" w:rsidR="004A0E3F">
        <w:rPr>
          <w:rFonts w:ascii="Arial" w:hAnsi="Arial"/>
        </w:rPr>
        <w:t xml:space="preserve"> I want to get to know that more. </w:t>
      </w:r>
      <w:r w:rsidRPr="4D9A3719" w:rsidR="004A0E3F">
        <w:rPr>
          <w:rFonts w:ascii="Arial" w:hAnsi="Arial"/>
        </w:rPr>
        <w:t>You know</w:t>
      </w:r>
      <w:r w:rsidRPr="4D9A3719" w:rsidR="00BC395A">
        <w:rPr>
          <w:rFonts w:ascii="Arial" w:hAnsi="Arial"/>
        </w:rPr>
        <w:t>,</w:t>
      </w:r>
      <w:r w:rsidRPr="4D9A3719" w:rsidR="004A0E3F">
        <w:rPr>
          <w:rFonts w:ascii="Arial" w:hAnsi="Arial"/>
        </w:rPr>
        <w:t xml:space="preserve"> when you look at that</w:t>
      </w:r>
      <w:r w:rsidRPr="4D9A3719" w:rsidR="00BC395A">
        <w:rPr>
          <w:rFonts w:ascii="Arial" w:hAnsi="Arial"/>
        </w:rPr>
        <w:t>,</w:t>
      </w:r>
      <w:r w:rsidRPr="4D9A3719" w:rsidR="004A0E3F">
        <w:rPr>
          <w:rFonts w:ascii="Arial" w:hAnsi="Arial"/>
        </w:rPr>
        <w:t xml:space="preserve"> like</w:t>
      </w:r>
      <w:r w:rsidRPr="4D9A3719" w:rsidR="00BC395A">
        <w:rPr>
          <w:rFonts w:ascii="Arial" w:hAnsi="Arial"/>
        </w:rPr>
        <w:t>,</w:t>
      </w:r>
      <w:r w:rsidRPr="4D9A3719" w:rsidR="004A0E3F">
        <w:rPr>
          <w:rFonts w:ascii="Arial" w:hAnsi="Arial"/>
        </w:rPr>
        <w:t xml:space="preserve"> there's </w:t>
      </w:r>
      <w:r w:rsidRPr="4D9A3719" w:rsidR="004A0E3F">
        <w:rPr>
          <w:rFonts w:ascii="Arial" w:hAnsi="Arial"/>
        </w:rPr>
        <w:t>actually nothing</w:t>
      </w:r>
      <w:r w:rsidRPr="4D9A3719" w:rsidR="002913A3">
        <w:rPr>
          <w:rFonts w:ascii="Arial" w:hAnsi="Arial"/>
        </w:rPr>
        <w:t>,</w:t>
      </w:r>
      <w:r w:rsidRPr="4D9A3719" w:rsidR="004A0E3F">
        <w:rPr>
          <w:rFonts w:ascii="Arial" w:hAnsi="Arial"/>
        </w:rPr>
        <w:t xml:space="preserve"> you're not a weirdo for being attracted to somebody that has a different life than you.</w:t>
      </w:r>
    </w:p>
    <w:p w:rsidR="00F414EF" w:rsidRDefault="002913A3" w14:paraId="03098582" w14:textId="6AC79B51">
      <w:pPr>
        <w:spacing w:after="0"/>
      </w:pPr>
      <w:r>
        <w:rPr>
          <w:rFonts w:ascii="Arial" w:hAnsi="Arial"/>
          <w:b/>
        </w:rPr>
        <w:t>Carey</w:t>
      </w:r>
      <w:r w:rsidR="004A0E3F">
        <w:rPr>
          <w:rFonts w:ascii="Arial" w:hAnsi="Arial"/>
          <w:b/>
        </w:rPr>
        <w:t xml:space="preserve"> </w:t>
      </w:r>
      <w:r>
        <w:rPr>
          <w:rFonts w:ascii="Arial" w:hAnsi="Arial"/>
          <w:b/>
        </w:rPr>
        <w:t>Scheer</w:t>
      </w:r>
      <w:r w:rsidR="004A0E3F">
        <w:rPr>
          <w:rFonts w:ascii="Arial" w:hAnsi="Arial"/>
          <w:b/>
        </w:rPr>
        <w:t xml:space="preserve"> </w:t>
      </w:r>
      <w:r w:rsidR="004A0E3F">
        <w:rPr>
          <w:rFonts w:ascii="Arial" w:hAnsi="Arial"/>
          <w:color w:val="5D7284"/>
        </w:rPr>
        <w:t>17:3</w:t>
      </w:r>
      <w:r w:rsidR="003943F1">
        <w:rPr>
          <w:rFonts w:ascii="Arial" w:hAnsi="Arial"/>
          <w:color w:val="5D7284"/>
        </w:rPr>
        <w:t>8</w:t>
      </w:r>
    </w:p>
    <w:p w:rsidR="00F414EF" w:rsidP="00B10E78" w:rsidRDefault="002913A3" w14:paraId="62738143" w14:textId="5AF44FFD">
      <w:r>
        <w:rPr>
          <w:rFonts w:ascii="Arial" w:hAnsi="Arial"/>
        </w:rPr>
        <w:t xml:space="preserve">But </w:t>
      </w:r>
      <w:r w:rsidR="004A0E3F">
        <w:rPr>
          <w:rFonts w:ascii="Arial" w:hAnsi="Arial"/>
        </w:rPr>
        <w:t>it wasn't just about the curiosity and intrigue. These guys also told her they found her physically attractive.</w:t>
      </w:r>
    </w:p>
    <w:p w:rsidR="00F414EF" w:rsidRDefault="004A0E3F" w14:paraId="0432BF62" w14:textId="46A98F48">
      <w:pPr>
        <w:spacing w:after="0"/>
      </w:pPr>
      <w:r>
        <w:rPr>
          <w:rFonts w:ascii="Arial" w:hAnsi="Arial"/>
          <w:b/>
        </w:rPr>
        <w:t xml:space="preserve">Daniella </w:t>
      </w:r>
      <w:proofErr w:type="spellStart"/>
      <w:r w:rsidR="00A843AE">
        <w:rPr>
          <w:rFonts w:ascii="Arial" w:hAnsi="Arial"/>
          <w:b/>
        </w:rPr>
        <w:t>Biagi</w:t>
      </w:r>
      <w:proofErr w:type="spellEnd"/>
      <w:r>
        <w:rPr>
          <w:rFonts w:ascii="Arial" w:hAnsi="Arial"/>
          <w:b/>
        </w:rPr>
        <w:t xml:space="preserve"> </w:t>
      </w:r>
      <w:r>
        <w:rPr>
          <w:rFonts w:ascii="Arial" w:hAnsi="Arial"/>
          <w:color w:val="5D7284"/>
        </w:rPr>
        <w:t>17:45</w:t>
      </w:r>
    </w:p>
    <w:p w:rsidR="00F414EF" w:rsidP="00B10E78" w:rsidRDefault="00A843AE" w14:paraId="4B05429D" w14:textId="26A071BA">
      <w:r>
        <w:rPr>
          <w:rFonts w:ascii="Arial" w:hAnsi="Arial"/>
        </w:rPr>
        <w:t xml:space="preserve">It’s also, </w:t>
      </w:r>
      <w:r w:rsidR="004A0E3F">
        <w:rPr>
          <w:rFonts w:ascii="Arial" w:hAnsi="Arial"/>
        </w:rPr>
        <w:t>you still want to hear that</w:t>
      </w:r>
      <w:r w:rsidR="00CD1664">
        <w:rPr>
          <w:rFonts w:ascii="Arial" w:hAnsi="Arial"/>
        </w:rPr>
        <w:t>,</w:t>
      </w:r>
      <w:r w:rsidR="004A0E3F">
        <w:rPr>
          <w:rFonts w:ascii="Arial" w:hAnsi="Arial"/>
        </w:rPr>
        <w:t xml:space="preserve"> you don't just </w:t>
      </w:r>
      <w:r w:rsidR="00CD1664">
        <w:rPr>
          <w:rFonts w:ascii="Arial" w:hAnsi="Arial"/>
        </w:rPr>
        <w:t xml:space="preserve">want to </w:t>
      </w:r>
      <w:r w:rsidR="004A0E3F">
        <w:rPr>
          <w:rFonts w:ascii="Arial" w:hAnsi="Arial"/>
        </w:rPr>
        <w:t xml:space="preserve">be some unique character and like, look, I don't </w:t>
      </w:r>
      <w:proofErr w:type="gramStart"/>
      <w:r w:rsidR="004A0E3F">
        <w:rPr>
          <w:rFonts w:ascii="Arial" w:hAnsi="Arial"/>
        </w:rPr>
        <w:t>actually physically</w:t>
      </w:r>
      <w:proofErr w:type="gramEnd"/>
      <w:r w:rsidR="004A0E3F">
        <w:rPr>
          <w:rFonts w:ascii="Arial" w:hAnsi="Arial"/>
        </w:rPr>
        <w:t xml:space="preserve"> find you attractive, but you're unique. Nobody wants to hear that. Like this consistent theme that all these people are super attracted to you, but coupled with that element too, like it was just interesting, because you got both worlds.</w:t>
      </w:r>
    </w:p>
    <w:p w:rsidR="00F414EF" w:rsidP="00A32F70" w:rsidRDefault="00E56AAA" w14:paraId="23D96CA2" w14:textId="5BE201F9">
      <w:pPr>
        <w:tabs>
          <w:tab w:val="left" w:pos="2589"/>
        </w:tabs>
        <w:spacing w:after="0"/>
      </w:pPr>
      <w:r>
        <w:rPr>
          <w:rFonts w:ascii="Arial" w:hAnsi="Arial"/>
          <w:b/>
        </w:rPr>
        <w:t>Carey</w:t>
      </w:r>
      <w:r w:rsidR="004A0E3F">
        <w:rPr>
          <w:rFonts w:ascii="Arial" w:hAnsi="Arial"/>
          <w:b/>
        </w:rPr>
        <w:t xml:space="preserve"> </w:t>
      </w:r>
      <w:r>
        <w:rPr>
          <w:rFonts w:ascii="Arial" w:hAnsi="Arial"/>
          <w:b/>
        </w:rPr>
        <w:t>Scheer</w:t>
      </w:r>
      <w:r w:rsidR="004A0E3F">
        <w:rPr>
          <w:rFonts w:ascii="Arial" w:hAnsi="Arial"/>
          <w:b/>
        </w:rPr>
        <w:t xml:space="preserve"> </w:t>
      </w:r>
      <w:r w:rsidR="004A0E3F">
        <w:rPr>
          <w:rFonts w:ascii="Arial" w:hAnsi="Arial"/>
          <w:color w:val="5D7284"/>
        </w:rPr>
        <w:t>18:0</w:t>
      </w:r>
      <w:r w:rsidR="00A32F70">
        <w:rPr>
          <w:rFonts w:ascii="Arial" w:hAnsi="Arial"/>
          <w:color w:val="5D7284"/>
        </w:rPr>
        <w:t>5</w:t>
      </w:r>
    </w:p>
    <w:p w:rsidR="00F414EF" w:rsidP="00B10E78" w:rsidRDefault="004A0E3F" w14:paraId="37E44ED6" w14:textId="75525FE7">
      <w:proofErr w:type="gramStart"/>
      <w:r>
        <w:rPr>
          <w:rFonts w:ascii="Arial" w:hAnsi="Arial"/>
        </w:rPr>
        <w:t>So</w:t>
      </w:r>
      <w:proofErr w:type="gramEnd"/>
      <w:r>
        <w:rPr>
          <w:rFonts w:ascii="Arial" w:hAnsi="Arial"/>
        </w:rPr>
        <w:t xml:space="preserve"> reflecting back on everything she's learned in her dating journey, I wondered what advice she might give to her younger self. </w:t>
      </w:r>
    </w:p>
    <w:p w:rsidR="00F414EF" w:rsidRDefault="004A0E3F" w14:paraId="4CB14208" w14:textId="598A47A7">
      <w:pPr>
        <w:spacing w:after="0"/>
      </w:pPr>
      <w:r>
        <w:rPr>
          <w:rFonts w:ascii="Arial" w:hAnsi="Arial"/>
          <w:b/>
        </w:rPr>
        <w:lastRenderedPageBreak/>
        <w:t xml:space="preserve">Daniella </w:t>
      </w:r>
      <w:proofErr w:type="spellStart"/>
      <w:r w:rsidR="008153D1">
        <w:rPr>
          <w:rFonts w:ascii="Arial" w:hAnsi="Arial"/>
          <w:b/>
        </w:rPr>
        <w:t>Biagi</w:t>
      </w:r>
      <w:proofErr w:type="spellEnd"/>
      <w:r>
        <w:rPr>
          <w:rFonts w:ascii="Arial" w:hAnsi="Arial"/>
          <w:b/>
        </w:rPr>
        <w:t xml:space="preserve"> </w:t>
      </w:r>
      <w:r>
        <w:rPr>
          <w:rFonts w:ascii="Arial" w:hAnsi="Arial"/>
          <w:color w:val="5D7284"/>
        </w:rPr>
        <w:t>18:14</w:t>
      </w:r>
    </w:p>
    <w:p w:rsidR="00F414EF" w:rsidP="00B10E78" w:rsidRDefault="008153D1" w14:paraId="26216E1F" w14:textId="708E8AA1">
      <w:r w:rsidRPr="4D9A3719" w:rsidR="008153D1">
        <w:rPr>
          <w:rFonts w:ascii="Arial" w:hAnsi="Arial"/>
        </w:rPr>
        <w:t>Yeah</w:t>
      </w:r>
      <w:r w:rsidRPr="4D9A3719" w:rsidR="008153D1">
        <w:rPr>
          <w:rFonts w:ascii="Arial" w:hAnsi="Arial"/>
        </w:rPr>
        <w:t xml:space="preserve">, </w:t>
      </w:r>
      <w:r w:rsidRPr="4D9A3719" w:rsidR="004A0E3F">
        <w:rPr>
          <w:rFonts w:ascii="Arial" w:hAnsi="Arial"/>
        </w:rPr>
        <w:t>so</w:t>
      </w:r>
      <w:r w:rsidRPr="4D9A3719" w:rsidR="008153D1">
        <w:rPr>
          <w:rFonts w:ascii="Arial" w:hAnsi="Arial"/>
        </w:rPr>
        <w:t>,</w:t>
      </w:r>
      <w:r w:rsidRPr="4D9A3719" w:rsidR="004A0E3F">
        <w:rPr>
          <w:rFonts w:ascii="Arial" w:hAnsi="Arial"/>
        </w:rPr>
        <w:t xml:space="preserve"> if I was giving myself advice,</w:t>
      </w:r>
      <w:r w:rsidR="008153D1">
        <w:rPr/>
        <w:t xml:space="preserve"> </w:t>
      </w:r>
      <w:r w:rsidRPr="4D9A3719" w:rsidR="004A0E3F">
        <w:rPr>
          <w:rFonts w:ascii="Arial" w:hAnsi="Arial"/>
        </w:rPr>
        <w:t>it's</w:t>
      </w:r>
      <w:r w:rsidRPr="4D9A3719" w:rsidR="004A0E3F">
        <w:rPr>
          <w:rFonts w:ascii="Arial" w:hAnsi="Arial"/>
        </w:rPr>
        <w:t xml:space="preserve"> </w:t>
      </w:r>
      <w:r w:rsidRPr="4D9A3719" w:rsidR="004A0E3F">
        <w:rPr>
          <w:rFonts w:ascii="Arial" w:hAnsi="Arial"/>
        </w:rPr>
        <w:t>don't</w:t>
      </w:r>
      <w:r w:rsidRPr="4D9A3719" w:rsidR="004A0E3F">
        <w:rPr>
          <w:rFonts w:ascii="Arial" w:hAnsi="Arial"/>
        </w:rPr>
        <w:t xml:space="preserve"> be afraid.</w:t>
      </w:r>
      <w:r w:rsidR="00462D1B">
        <w:rPr/>
        <w:t xml:space="preserve"> </w:t>
      </w:r>
      <w:r w:rsidRPr="4D9A3719" w:rsidR="004A0E3F">
        <w:rPr>
          <w:rFonts w:ascii="Arial" w:hAnsi="Arial"/>
        </w:rPr>
        <w:t xml:space="preserve">It's </w:t>
      </w:r>
      <w:r w:rsidRPr="4D9A3719" w:rsidR="004A0E3F">
        <w:rPr>
          <w:rFonts w:ascii="Arial" w:hAnsi="Arial"/>
        </w:rPr>
        <w:t>actually really</w:t>
      </w:r>
      <w:r w:rsidRPr="4D9A3719" w:rsidR="004A0E3F">
        <w:rPr>
          <w:rFonts w:ascii="Arial" w:hAnsi="Arial"/>
        </w:rPr>
        <w:t xml:space="preserve"> cool to learn different things and to meet different people and understand how people's minds work at different levels, because you learn a lot from that</w:t>
      </w:r>
      <w:r w:rsidRPr="4D9A3719" w:rsidR="00AF48A8">
        <w:rPr>
          <w:rFonts w:ascii="Arial" w:hAnsi="Arial"/>
        </w:rPr>
        <w:t>.</w:t>
      </w:r>
      <w:r w:rsidRPr="4D9A3719" w:rsidR="00AF48A8">
        <w:rPr>
          <w:rFonts w:ascii="Arial" w:hAnsi="Arial"/>
        </w:rPr>
        <w:t xml:space="preserve"> A</w:t>
      </w:r>
      <w:r w:rsidRPr="4D9A3719" w:rsidR="004A0E3F">
        <w:rPr>
          <w:rFonts w:ascii="Arial" w:hAnsi="Arial"/>
        </w:rPr>
        <w:t>nd you learn a lot from experiences that are not so great, because you learn about people with insecurities and how blessed you are to be quite secure in who you are</w:t>
      </w:r>
      <w:r w:rsidRPr="4D9A3719" w:rsidR="009512FE">
        <w:rPr>
          <w:rFonts w:ascii="Arial" w:hAnsi="Arial"/>
        </w:rPr>
        <w:t>.</w:t>
      </w:r>
      <w:r w:rsidRPr="4D9A3719" w:rsidR="004A0E3F">
        <w:rPr>
          <w:rFonts w:ascii="Arial" w:hAnsi="Arial"/>
        </w:rPr>
        <w:t xml:space="preserve"> </w:t>
      </w:r>
      <w:r w:rsidRPr="4D9A3719" w:rsidR="009512FE">
        <w:rPr>
          <w:rFonts w:ascii="Arial" w:hAnsi="Arial"/>
        </w:rPr>
        <w:t>L</w:t>
      </w:r>
      <w:r w:rsidRPr="4D9A3719" w:rsidR="004A0E3F">
        <w:rPr>
          <w:rFonts w:ascii="Arial" w:hAnsi="Arial"/>
        </w:rPr>
        <w:t>ike</w:t>
      </w:r>
      <w:r w:rsidRPr="4D9A3719" w:rsidR="009512FE">
        <w:rPr>
          <w:rFonts w:ascii="Arial" w:hAnsi="Arial"/>
        </w:rPr>
        <w:t>,</w:t>
      </w:r>
      <w:r w:rsidRPr="4D9A3719" w:rsidR="004A0E3F">
        <w:rPr>
          <w:rFonts w:ascii="Arial" w:hAnsi="Arial"/>
        </w:rPr>
        <w:t xml:space="preserve"> </w:t>
      </w:r>
      <w:r w:rsidRPr="4D9A3719" w:rsidR="004A0E3F">
        <w:rPr>
          <w:rFonts w:ascii="Arial" w:hAnsi="Arial"/>
        </w:rPr>
        <w:t>that's</w:t>
      </w:r>
      <w:r w:rsidRPr="4D9A3719" w:rsidR="004A0E3F">
        <w:rPr>
          <w:rFonts w:ascii="Arial" w:hAnsi="Arial"/>
        </w:rPr>
        <w:t xml:space="preserve"> </w:t>
      </w:r>
      <w:r w:rsidRPr="4D9A3719" w:rsidR="004A0E3F">
        <w:rPr>
          <w:rFonts w:ascii="Arial" w:hAnsi="Arial"/>
        </w:rPr>
        <w:t>actually a</w:t>
      </w:r>
      <w:r w:rsidRPr="4D9A3719" w:rsidR="004A0E3F">
        <w:rPr>
          <w:rFonts w:ascii="Arial" w:hAnsi="Arial"/>
        </w:rPr>
        <w:t xml:space="preserve"> nice learning. So even when you go into things, </w:t>
      </w:r>
      <w:r w:rsidRPr="4D9A3719" w:rsidR="004A0E3F">
        <w:rPr>
          <w:rFonts w:ascii="Arial" w:hAnsi="Arial"/>
        </w:rPr>
        <w:t>it's</w:t>
      </w:r>
      <w:r w:rsidRPr="4D9A3719" w:rsidR="004A0E3F">
        <w:rPr>
          <w:rFonts w:ascii="Arial" w:hAnsi="Arial"/>
        </w:rPr>
        <w:t xml:space="preserve"> not absorbing other people's insecurities. If you can put that block in your own mind to know that you are who you are, you're going to put your foot forward in whatever it is in life that it may be, whether it's dating or career or any aspect, you're not less than</w:t>
      </w:r>
      <w:r w:rsidRPr="4D9A3719" w:rsidR="0084238B">
        <w:rPr>
          <w:rFonts w:ascii="Arial" w:hAnsi="Arial"/>
        </w:rPr>
        <w:t>,</w:t>
      </w:r>
      <w:r w:rsidRPr="4D9A3719" w:rsidR="004A0E3F">
        <w:rPr>
          <w:rFonts w:ascii="Arial" w:hAnsi="Arial"/>
        </w:rPr>
        <w:t xml:space="preserve"> you've got things to add to the table, just like anybody els</w:t>
      </w:r>
      <w:r w:rsidRPr="4D9A3719" w:rsidR="0084238B">
        <w:rPr>
          <w:rFonts w:ascii="Arial" w:hAnsi="Arial"/>
        </w:rPr>
        <w:t>e. A</w:t>
      </w:r>
      <w:r w:rsidRPr="4D9A3719" w:rsidR="004A0E3F">
        <w:rPr>
          <w:rFonts w:ascii="Arial" w:hAnsi="Arial"/>
        </w:rPr>
        <w:t>nd like anybody else, there's strengths with people and there's weaknesses with people</w:t>
      </w:r>
      <w:r w:rsidRPr="4D9A3719" w:rsidR="00AA7882">
        <w:rPr>
          <w:rFonts w:ascii="Arial" w:hAnsi="Arial"/>
        </w:rPr>
        <w:t xml:space="preserve"> and </w:t>
      </w:r>
      <w:r w:rsidRPr="4D9A3719" w:rsidR="00AA7882">
        <w:rPr>
          <w:rFonts w:ascii="Arial" w:hAnsi="Arial"/>
        </w:rPr>
        <w:t>that’s</w:t>
      </w:r>
      <w:r w:rsidRPr="4D9A3719" w:rsidR="00AA7882">
        <w:rPr>
          <w:rFonts w:ascii="Arial" w:hAnsi="Arial"/>
        </w:rPr>
        <w:t xml:space="preserve"> it</w:t>
      </w:r>
      <w:r w:rsidRPr="4D9A3719" w:rsidR="004A0E3F">
        <w:rPr>
          <w:rFonts w:ascii="Arial" w:hAnsi="Arial"/>
        </w:rPr>
        <w:t>. So</w:t>
      </w:r>
      <w:r w:rsidRPr="4D9A3719" w:rsidR="00E06580">
        <w:rPr>
          <w:rFonts w:ascii="Arial" w:hAnsi="Arial"/>
        </w:rPr>
        <w:t>,</w:t>
      </w:r>
      <w:r w:rsidRPr="4D9A3719" w:rsidR="004A0E3F">
        <w:rPr>
          <w:rFonts w:ascii="Arial" w:hAnsi="Arial"/>
        </w:rPr>
        <w:t xml:space="preserve"> going in, I would be telling myself to explore and have fun and just know that people's reactions to certain situations </w:t>
      </w:r>
      <w:r w:rsidRPr="4D9A3719" w:rsidR="004A0E3F">
        <w:rPr>
          <w:rFonts w:ascii="Arial" w:hAnsi="Arial"/>
        </w:rPr>
        <w:t>aren't</w:t>
      </w:r>
      <w:r w:rsidRPr="4D9A3719" w:rsidR="004A0E3F">
        <w:rPr>
          <w:rFonts w:ascii="Arial" w:hAnsi="Arial"/>
        </w:rPr>
        <w:t xml:space="preserve"> a reflection of you, </w:t>
      </w:r>
      <w:r w:rsidRPr="4D9A3719" w:rsidR="004A0E3F">
        <w:rPr>
          <w:rFonts w:ascii="Arial" w:hAnsi="Arial"/>
        </w:rPr>
        <w:t>it's</w:t>
      </w:r>
      <w:r w:rsidRPr="4D9A3719" w:rsidR="004A0E3F">
        <w:rPr>
          <w:rFonts w:ascii="Arial" w:hAnsi="Arial"/>
        </w:rPr>
        <w:t xml:space="preserve"> a reflection of them.</w:t>
      </w:r>
    </w:p>
    <w:p w:rsidR="00F414EF" w:rsidRDefault="004A0E3F" w14:paraId="6B8A74A6" w14:textId="14442087">
      <w:pPr>
        <w:spacing w:after="0"/>
      </w:pPr>
      <w:r>
        <w:rPr>
          <w:rFonts w:ascii="Arial" w:hAnsi="Arial"/>
          <w:b/>
        </w:rPr>
        <w:t xml:space="preserve">Belle </w:t>
      </w:r>
      <w:r w:rsidR="00AB5EF1">
        <w:rPr>
          <w:rFonts w:ascii="Arial" w:hAnsi="Arial"/>
          <w:b/>
        </w:rPr>
        <w:t>Owen</w:t>
      </w:r>
      <w:r>
        <w:rPr>
          <w:rFonts w:ascii="Arial" w:hAnsi="Arial"/>
          <w:b/>
        </w:rPr>
        <w:t xml:space="preserve"> </w:t>
      </w:r>
      <w:r>
        <w:rPr>
          <w:rFonts w:ascii="Arial" w:hAnsi="Arial"/>
          <w:color w:val="5D7284"/>
        </w:rPr>
        <w:t>19:29</w:t>
      </w:r>
    </w:p>
    <w:p w:rsidR="00F414EF" w:rsidRDefault="00AB5EF1" w14:paraId="39A9F8E5" w14:textId="41B4F5B5">
      <w:pPr>
        <w:spacing w:after="0"/>
      </w:pPr>
      <w:r>
        <w:rPr>
          <w:rFonts w:ascii="Arial" w:hAnsi="Arial"/>
        </w:rPr>
        <w:t>W</w:t>
      </w:r>
      <w:r w:rsidR="004A0E3F">
        <w:rPr>
          <w:rFonts w:ascii="Arial" w:hAnsi="Arial"/>
        </w:rPr>
        <w:t xml:space="preserve">hat I love about </w:t>
      </w:r>
      <w:r>
        <w:rPr>
          <w:rFonts w:ascii="Arial" w:hAnsi="Arial"/>
        </w:rPr>
        <w:t>D</w:t>
      </w:r>
      <w:r w:rsidR="004A0E3F">
        <w:rPr>
          <w:rFonts w:ascii="Arial" w:hAnsi="Arial"/>
        </w:rPr>
        <w:t>anie</w:t>
      </w:r>
      <w:r>
        <w:rPr>
          <w:rFonts w:ascii="Arial" w:hAnsi="Arial"/>
        </w:rPr>
        <w:t>l</w:t>
      </w:r>
      <w:r w:rsidR="004A0E3F">
        <w:rPr>
          <w:rFonts w:ascii="Arial" w:hAnsi="Arial"/>
        </w:rPr>
        <w:t>la's story is that she is confident in who she is, and she embraces her difference. She doesn't take on the insecurity of others. She's having fun and enjoying her dating journey and its many lessons, and it's a great place to be. So as Daniel</w:t>
      </w:r>
      <w:r w:rsidR="00776D2B">
        <w:rPr>
          <w:rFonts w:ascii="Arial" w:hAnsi="Arial"/>
        </w:rPr>
        <w:t>l</w:t>
      </w:r>
      <w:r w:rsidR="004A0E3F">
        <w:rPr>
          <w:rFonts w:ascii="Arial" w:hAnsi="Arial"/>
        </w:rPr>
        <w:t>a says, you aren't lesser</w:t>
      </w:r>
      <w:r w:rsidR="00776D2B">
        <w:rPr>
          <w:rFonts w:ascii="Arial" w:hAnsi="Arial"/>
        </w:rPr>
        <w:t xml:space="preserve"> tha</w:t>
      </w:r>
      <w:r w:rsidR="004A0E3F">
        <w:rPr>
          <w:rFonts w:ascii="Arial" w:hAnsi="Arial"/>
        </w:rPr>
        <w:t>n</w:t>
      </w:r>
      <w:r w:rsidR="00776D2B">
        <w:rPr>
          <w:rFonts w:ascii="Arial" w:hAnsi="Arial"/>
        </w:rPr>
        <w:t>,</w:t>
      </w:r>
      <w:r w:rsidR="004A0E3F">
        <w:rPr>
          <w:rFonts w:ascii="Arial" w:hAnsi="Arial"/>
        </w:rPr>
        <w:t xml:space="preserve"> don't settle. Life is better alone than with the wrong perso</w:t>
      </w:r>
      <w:r w:rsidR="00C6176B">
        <w:rPr>
          <w:rFonts w:ascii="Arial" w:hAnsi="Arial"/>
        </w:rPr>
        <w:t>n. W</w:t>
      </w:r>
      <w:r w:rsidR="004A0E3F">
        <w:rPr>
          <w:rFonts w:ascii="Arial" w:hAnsi="Arial"/>
        </w:rPr>
        <w:t>ho is the wrong person</w:t>
      </w:r>
      <w:r w:rsidR="00C6176B">
        <w:rPr>
          <w:rFonts w:ascii="Arial" w:hAnsi="Arial"/>
        </w:rPr>
        <w:t>?</w:t>
      </w:r>
      <w:r w:rsidR="004A0E3F">
        <w:rPr>
          <w:rFonts w:ascii="Arial" w:hAnsi="Arial"/>
        </w:rPr>
        <w:t xml:space="preserve"> For starters, anyone who doesn't make you feel respected. We want to hear much more about navigating interpersonal relationships, including dating, friendships and love in </w:t>
      </w:r>
      <w:proofErr w:type="gramStart"/>
      <w:r w:rsidR="004A0E3F">
        <w:rPr>
          <w:rFonts w:ascii="Arial" w:hAnsi="Arial"/>
        </w:rPr>
        <w:t>all of</w:t>
      </w:r>
      <w:proofErr w:type="gramEnd"/>
      <w:r w:rsidR="004A0E3F">
        <w:rPr>
          <w:rFonts w:ascii="Arial" w:hAnsi="Arial"/>
        </w:rPr>
        <w:t xml:space="preserve"> its forms. Do you have something to say on this? Please get in touch. Email </w:t>
      </w:r>
      <w:hyperlink w:history="1" r:id="rId11">
        <w:r w:rsidRPr="005C3AA0" w:rsidR="005800B8">
          <w:rPr>
            <w:rStyle w:val="Hyperlink"/>
            <w:rFonts w:ascii="Arial" w:hAnsi="Arial"/>
          </w:rPr>
          <w:t>stories@purpleorange.org.au</w:t>
        </w:r>
      </w:hyperlink>
      <w:r w:rsidR="005800B8">
        <w:rPr>
          <w:rFonts w:ascii="Arial" w:hAnsi="Arial"/>
        </w:rPr>
        <w:t xml:space="preserve"> </w:t>
      </w:r>
      <w:r w:rsidR="004A0E3F">
        <w:rPr>
          <w:rFonts w:ascii="Arial" w:hAnsi="Arial"/>
        </w:rPr>
        <w:t xml:space="preserve">or visit our website, </w:t>
      </w:r>
      <w:hyperlink w:history="1" r:id="rId12">
        <w:r w:rsidRPr="005C3AA0" w:rsidR="005C16F0">
          <w:rPr>
            <w:rStyle w:val="Hyperlink"/>
            <w:rFonts w:ascii="Arial" w:hAnsi="Arial"/>
          </w:rPr>
          <w:t>www.purpleorange.org.au</w:t>
        </w:r>
      </w:hyperlink>
      <w:r w:rsidR="005C16F0">
        <w:rPr>
          <w:rFonts w:ascii="Arial" w:hAnsi="Arial"/>
        </w:rPr>
        <w:t>. T</w:t>
      </w:r>
      <w:r w:rsidR="004A0E3F">
        <w:rPr>
          <w:rFonts w:ascii="Arial" w:hAnsi="Arial"/>
        </w:rPr>
        <w:t xml:space="preserve">his story was made by </w:t>
      </w:r>
      <w:r w:rsidR="005C16F0">
        <w:rPr>
          <w:rFonts w:ascii="Arial" w:hAnsi="Arial"/>
        </w:rPr>
        <w:t>Care</w:t>
      </w:r>
      <w:r w:rsidR="004A0E3F">
        <w:rPr>
          <w:rFonts w:ascii="Arial" w:hAnsi="Arial"/>
        </w:rPr>
        <w:t xml:space="preserve">y Scheer for the </w:t>
      </w:r>
      <w:r w:rsidR="005C16F0">
        <w:rPr>
          <w:rFonts w:ascii="Arial" w:hAnsi="Arial"/>
        </w:rPr>
        <w:t>P</w:t>
      </w:r>
      <w:r w:rsidR="004A0E3F">
        <w:rPr>
          <w:rFonts w:ascii="Arial" w:hAnsi="Arial"/>
        </w:rPr>
        <w:t xml:space="preserve">urple </w:t>
      </w:r>
      <w:r w:rsidR="005C16F0">
        <w:rPr>
          <w:rFonts w:ascii="Arial" w:hAnsi="Arial"/>
        </w:rPr>
        <w:t>O</w:t>
      </w:r>
      <w:r w:rsidR="004A0E3F">
        <w:rPr>
          <w:rFonts w:ascii="Arial" w:hAnsi="Arial"/>
        </w:rPr>
        <w:t xml:space="preserve">range </w:t>
      </w:r>
      <w:r w:rsidR="005C16F0">
        <w:rPr>
          <w:rFonts w:ascii="Arial" w:hAnsi="Arial"/>
        </w:rPr>
        <w:t>P</w:t>
      </w:r>
      <w:r w:rsidR="004A0E3F">
        <w:rPr>
          <w:rFonts w:ascii="Arial" w:hAnsi="Arial"/>
        </w:rPr>
        <w:t>odcast. We thank Danie</w:t>
      </w:r>
      <w:r w:rsidR="005C16F0">
        <w:rPr>
          <w:rFonts w:ascii="Arial" w:hAnsi="Arial"/>
        </w:rPr>
        <w:t>l</w:t>
      </w:r>
      <w:r w:rsidR="004A0E3F">
        <w:rPr>
          <w:rFonts w:ascii="Arial" w:hAnsi="Arial"/>
        </w:rPr>
        <w:t xml:space="preserve">la </w:t>
      </w:r>
      <w:proofErr w:type="spellStart"/>
      <w:r w:rsidR="004A0E3F">
        <w:rPr>
          <w:rFonts w:ascii="Arial" w:hAnsi="Arial"/>
        </w:rPr>
        <w:t>Biagi</w:t>
      </w:r>
      <w:proofErr w:type="spellEnd"/>
      <w:r w:rsidR="004A0E3F">
        <w:rPr>
          <w:rFonts w:ascii="Arial" w:hAnsi="Arial"/>
        </w:rPr>
        <w:t xml:space="preserve"> for sharing her story.</w:t>
      </w:r>
    </w:p>
    <w:sectPr w:rsidR="00F414EF" w:rsidSect="001216B9">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5A83" w:rsidRDefault="008A5A83" w14:paraId="3AD98D1D" w14:textId="77777777">
      <w:pPr>
        <w:spacing w:after="0" w:line="240" w:lineRule="auto"/>
      </w:pPr>
      <w:r>
        <w:separator/>
      </w:r>
    </w:p>
  </w:endnote>
  <w:endnote w:type="continuationSeparator" w:id="0">
    <w:p w:rsidR="008A5A83" w:rsidRDefault="008A5A83" w14:paraId="0292604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7B381FE3"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332C353C"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42031C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6EA91F3" w14:textId="77777777">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2FEDF9BC" w14:textId="77777777">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7A99F99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5A83" w:rsidRDefault="008A5A83" w14:paraId="0D571E8B" w14:textId="77777777">
      <w:pPr>
        <w:spacing w:after="0" w:line="240" w:lineRule="auto"/>
      </w:pPr>
      <w:r>
        <w:separator/>
      </w:r>
    </w:p>
  </w:footnote>
  <w:footnote w:type="continuationSeparator" w:id="0">
    <w:p w:rsidR="008A5A83" w:rsidRDefault="008A5A83" w14:paraId="1D2A78C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44BFA63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569CE3D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27AD94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1431241247">
    <w:abstractNumId w:val="8"/>
  </w:num>
  <w:num w:numId="2" w16cid:durableId="922445790">
    <w:abstractNumId w:val="6"/>
  </w:num>
  <w:num w:numId="3" w16cid:durableId="279603777">
    <w:abstractNumId w:val="5"/>
  </w:num>
  <w:num w:numId="4" w16cid:durableId="1826698114">
    <w:abstractNumId w:val="4"/>
  </w:num>
  <w:num w:numId="5" w16cid:durableId="1909803141">
    <w:abstractNumId w:val="7"/>
  </w:num>
  <w:num w:numId="6" w16cid:durableId="1635285731">
    <w:abstractNumId w:val="3"/>
  </w:num>
  <w:num w:numId="7" w16cid:durableId="1428816844">
    <w:abstractNumId w:val="2"/>
  </w:num>
  <w:num w:numId="8" w16cid:durableId="1429808885">
    <w:abstractNumId w:val="1"/>
  </w:num>
  <w:num w:numId="9" w16cid:durableId="168717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65C2"/>
    <w:rsid w:val="00050A6B"/>
    <w:rsid w:val="00055076"/>
    <w:rsid w:val="0006063C"/>
    <w:rsid w:val="00066165"/>
    <w:rsid w:val="00066610"/>
    <w:rsid w:val="0008011B"/>
    <w:rsid w:val="000813CE"/>
    <w:rsid w:val="000A2E6A"/>
    <w:rsid w:val="001216B9"/>
    <w:rsid w:val="00126E09"/>
    <w:rsid w:val="0015074B"/>
    <w:rsid w:val="0017292E"/>
    <w:rsid w:val="001879FD"/>
    <w:rsid w:val="00191693"/>
    <w:rsid w:val="00191C5E"/>
    <w:rsid w:val="001923BC"/>
    <w:rsid w:val="001A5CE5"/>
    <w:rsid w:val="001B5ACD"/>
    <w:rsid w:val="001D36CC"/>
    <w:rsid w:val="001E268D"/>
    <w:rsid w:val="00255FEB"/>
    <w:rsid w:val="00267E57"/>
    <w:rsid w:val="00271AF1"/>
    <w:rsid w:val="00282538"/>
    <w:rsid w:val="002913A3"/>
    <w:rsid w:val="00296010"/>
    <w:rsid w:val="0029639D"/>
    <w:rsid w:val="002D1D66"/>
    <w:rsid w:val="002E3A08"/>
    <w:rsid w:val="00326F90"/>
    <w:rsid w:val="003717EF"/>
    <w:rsid w:val="00372DA7"/>
    <w:rsid w:val="00391C7F"/>
    <w:rsid w:val="003943F1"/>
    <w:rsid w:val="003A6744"/>
    <w:rsid w:val="003B3990"/>
    <w:rsid w:val="003E0C3F"/>
    <w:rsid w:val="003F03E5"/>
    <w:rsid w:val="00402DD5"/>
    <w:rsid w:val="00410807"/>
    <w:rsid w:val="00440807"/>
    <w:rsid w:val="004625EE"/>
    <w:rsid w:val="00462D1B"/>
    <w:rsid w:val="00464A34"/>
    <w:rsid w:val="00476D06"/>
    <w:rsid w:val="0049472B"/>
    <w:rsid w:val="00495F2E"/>
    <w:rsid w:val="004A0E3F"/>
    <w:rsid w:val="004A641F"/>
    <w:rsid w:val="004B593C"/>
    <w:rsid w:val="004B7F29"/>
    <w:rsid w:val="004E602A"/>
    <w:rsid w:val="004F23B2"/>
    <w:rsid w:val="004F5F8A"/>
    <w:rsid w:val="004F7A1A"/>
    <w:rsid w:val="00527F8D"/>
    <w:rsid w:val="005536DE"/>
    <w:rsid w:val="0056010C"/>
    <w:rsid w:val="005800B8"/>
    <w:rsid w:val="005C16F0"/>
    <w:rsid w:val="006238FE"/>
    <w:rsid w:val="00667BBC"/>
    <w:rsid w:val="00682E48"/>
    <w:rsid w:val="00684BD8"/>
    <w:rsid w:val="006B02B1"/>
    <w:rsid w:val="006C7023"/>
    <w:rsid w:val="006E2A8C"/>
    <w:rsid w:val="006E5192"/>
    <w:rsid w:val="006F4A74"/>
    <w:rsid w:val="00707707"/>
    <w:rsid w:val="007157FA"/>
    <w:rsid w:val="00733655"/>
    <w:rsid w:val="0075349A"/>
    <w:rsid w:val="0077170D"/>
    <w:rsid w:val="007749AF"/>
    <w:rsid w:val="00776D2B"/>
    <w:rsid w:val="00791949"/>
    <w:rsid w:val="00794EBC"/>
    <w:rsid w:val="007F1E02"/>
    <w:rsid w:val="007F4A62"/>
    <w:rsid w:val="008153D1"/>
    <w:rsid w:val="0084238B"/>
    <w:rsid w:val="0085095C"/>
    <w:rsid w:val="00851F3F"/>
    <w:rsid w:val="008604FD"/>
    <w:rsid w:val="008968F9"/>
    <w:rsid w:val="008A5A83"/>
    <w:rsid w:val="008F3C2B"/>
    <w:rsid w:val="00930F33"/>
    <w:rsid w:val="00937115"/>
    <w:rsid w:val="009512FE"/>
    <w:rsid w:val="00952177"/>
    <w:rsid w:val="009731AB"/>
    <w:rsid w:val="00984E42"/>
    <w:rsid w:val="00992A0F"/>
    <w:rsid w:val="009A6A1D"/>
    <w:rsid w:val="009C3AF0"/>
    <w:rsid w:val="009E5F16"/>
    <w:rsid w:val="009F5CAC"/>
    <w:rsid w:val="00A06998"/>
    <w:rsid w:val="00A12EE5"/>
    <w:rsid w:val="00A2237F"/>
    <w:rsid w:val="00A22C4A"/>
    <w:rsid w:val="00A32CF2"/>
    <w:rsid w:val="00A32F70"/>
    <w:rsid w:val="00A5341B"/>
    <w:rsid w:val="00A744C9"/>
    <w:rsid w:val="00A843AE"/>
    <w:rsid w:val="00A854E7"/>
    <w:rsid w:val="00A93B3C"/>
    <w:rsid w:val="00AA1D8D"/>
    <w:rsid w:val="00AA7882"/>
    <w:rsid w:val="00AB031A"/>
    <w:rsid w:val="00AB5EF1"/>
    <w:rsid w:val="00AF48A8"/>
    <w:rsid w:val="00B02921"/>
    <w:rsid w:val="00B10E78"/>
    <w:rsid w:val="00B25861"/>
    <w:rsid w:val="00B33B0F"/>
    <w:rsid w:val="00B47730"/>
    <w:rsid w:val="00BA4C2B"/>
    <w:rsid w:val="00BC2FEE"/>
    <w:rsid w:val="00BC395A"/>
    <w:rsid w:val="00BD0140"/>
    <w:rsid w:val="00BE7A95"/>
    <w:rsid w:val="00C168EF"/>
    <w:rsid w:val="00C24502"/>
    <w:rsid w:val="00C466A5"/>
    <w:rsid w:val="00C46EA1"/>
    <w:rsid w:val="00C533E0"/>
    <w:rsid w:val="00C6176B"/>
    <w:rsid w:val="00C61FB8"/>
    <w:rsid w:val="00C6577C"/>
    <w:rsid w:val="00C922DF"/>
    <w:rsid w:val="00CB0664"/>
    <w:rsid w:val="00CD1664"/>
    <w:rsid w:val="00CF1389"/>
    <w:rsid w:val="00CF1813"/>
    <w:rsid w:val="00D159AE"/>
    <w:rsid w:val="00D22CC8"/>
    <w:rsid w:val="00D26397"/>
    <w:rsid w:val="00D57E81"/>
    <w:rsid w:val="00D617D9"/>
    <w:rsid w:val="00D73351"/>
    <w:rsid w:val="00D94B8D"/>
    <w:rsid w:val="00DB0831"/>
    <w:rsid w:val="00DC1934"/>
    <w:rsid w:val="00DF7B61"/>
    <w:rsid w:val="00E06580"/>
    <w:rsid w:val="00E23B31"/>
    <w:rsid w:val="00E56AAA"/>
    <w:rsid w:val="00E60266"/>
    <w:rsid w:val="00EA3DF5"/>
    <w:rsid w:val="00EA6BA9"/>
    <w:rsid w:val="00EA78CF"/>
    <w:rsid w:val="00EC50D0"/>
    <w:rsid w:val="00ED0B64"/>
    <w:rsid w:val="00ED3244"/>
    <w:rsid w:val="00ED6847"/>
    <w:rsid w:val="00EF2FF8"/>
    <w:rsid w:val="00EF51D0"/>
    <w:rsid w:val="00F0032B"/>
    <w:rsid w:val="00F11891"/>
    <w:rsid w:val="00F12A7B"/>
    <w:rsid w:val="00F40635"/>
    <w:rsid w:val="00F414EF"/>
    <w:rsid w:val="00F53F30"/>
    <w:rsid w:val="00F56F62"/>
    <w:rsid w:val="00F64121"/>
    <w:rsid w:val="00F66202"/>
    <w:rsid w:val="00F67076"/>
    <w:rsid w:val="00F7203E"/>
    <w:rsid w:val="00FA1D2C"/>
    <w:rsid w:val="00FA2291"/>
    <w:rsid w:val="00FC1079"/>
    <w:rsid w:val="00FC1506"/>
    <w:rsid w:val="00FC2302"/>
    <w:rsid w:val="00FC693F"/>
    <w:rsid w:val="00FC738A"/>
    <w:rsid w:val="00FE6B10"/>
    <w:rsid w:val="01A01344"/>
    <w:rsid w:val="01B01E8D"/>
    <w:rsid w:val="059ACD1D"/>
    <w:rsid w:val="06C47324"/>
    <w:rsid w:val="0F412E99"/>
    <w:rsid w:val="0FA0AFA9"/>
    <w:rsid w:val="113DD357"/>
    <w:rsid w:val="1A9679BF"/>
    <w:rsid w:val="23376D50"/>
    <w:rsid w:val="2C9C7161"/>
    <w:rsid w:val="2E88057D"/>
    <w:rsid w:val="35ED8B94"/>
    <w:rsid w:val="35ED8B94"/>
    <w:rsid w:val="389C4006"/>
    <w:rsid w:val="4D9A3719"/>
    <w:rsid w:val="55BA1DBF"/>
    <w:rsid w:val="623C18F1"/>
    <w:rsid w:val="656F33F3"/>
    <w:rsid w:val="656F33F3"/>
    <w:rsid w:val="683BC8D0"/>
    <w:rsid w:val="70EEF255"/>
    <w:rsid w:val="73A09D4B"/>
    <w:rsid w:val="749DBB31"/>
    <w:rsid w:val="77DAAFFE"/>
    <w:rsid w:val="78E1BCD8"/>
    <w:rsid w:val="7F125340"/>
    <w:rsid w:val="7F952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906A9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purpleorange.org.au"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tories@purpleorange.org.au"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8D1034F2DF846838C7B15F57413F5" ma:contentTypeVersion="15" ma:contentTypeDescription="Create a new document." ma:contentTypeScope="" ma:versionID="7e8b54c5c2a15a65fac63e1fb2b82f49">
  <xsd:schema xmlns:xsd="http://www.w3.org/2001/XMLSchema" xmlns:xs="http://www.w3.org/2001/XMLSchema" xmlns:p="http://schemas.microsoft.com/office/2006/metadata/properties" xmlns:ns2="c75c5eae-5884-4d08-8ebf-98ba4fe0a62f" xmlns:ns3="cf5a79d9-a52f-47fb-b25a-2ba9be1a4052" targetNamespace="http://schemas.microsoft.com/office/2006/metadata/properties" ma:root="true" ma:fieldsID="f0eb7ec38b3bb6c91a14c86cd5b34f6c" ns2:_="" ns3:_="">
    <xsd:import namespace="c75c5eae-5884-4d08-8ebf-98ba4fe0a62f"/>
    <xsd:import namespace="cf5a79d9-a52f-47fb-b25a-2ba9be1a40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c5eae-5884-4d08-8ebf-98ba4fe0a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b5c644-2f09-4f9f-84c4-3b4ab586084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5a79d9-a52f-47fb-b25a-2ba9be1a40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e87028-44b1-486f-95c1-0df5696deb52}" ma:internalName="TaxCatchAll" ma:showField="CatchAllData" ma:web="cf5a79d9-a52f-47fb-b25a-2ba9be1a405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f5a79d9-a52f-47fb-b25a-2ba9be1a4052" xsi:nil="true"/>
    <lcf76f155ced4ddcb4097134ff3c332f xmlns="c75c5eae-5884-4d08-8ebf-98ba4fe0a6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CE992-F928-4DA2-AA5C-6D1ECC7DF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c5eae-5884-4d08-8ebf-98ba4fe0a62f"/>
    <ds:schemaRef ds:uri="cf5a79d9-a52f-47fb-b25a-2ba9be1a4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3.xml><?xml version="1.0" encoding="utf-8"?>
<ds:datastoreItem xmlns:ds="http://schemas.openxmlformats.org/officeDocument/2006/customXml" ds:itemID="{B69B7976-F11C-48EE-A88D-6C09BDA37400}">
  <ds:schemaRefs>
    <ds:schemaRef ds:uri="http://schemas.microsoft.com/office/2006/metadata/properties"/>
    <ds:schemaRef ds:uri="http://schemas.microsoft.com/office/infopath/2007/PartnerControls"/>
    <ds:schemaRef ds:uri="cf5a79d9-a52f-47fb-b25a-2ba9be1a4052"/>
    <ds:schemaRef ds:uri="c75c5eae-5884-4d08-8ebf-98ba4fe0a62f"/>
  </ds:schemaRefs>
</ds:datastoreItem>
</file>

<file path=customXml/itemProps4.xml><?xml version="1.0" encoding="utf-8"?>
<ds:datastoreItem xmlns:ds="http://schemas.openxmlformats.org/officeDocument/2006/customXml" ds:itemID="{A8F6800C-96CB-4D29-A5DE-2BB041ACD70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Nicole Roach</lastModifiedBy>
  <revision>153</revision>
  <dcterms:created xsi:type="dcterms:W3CDTF">2024-09-03T07:44:00.0000000Z</dcterms:created>
  <dcterms:modified xsi:type="dcterms:W3CDTF">2024-09-05T07:06:40.3396085Z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0x010100E5B8D1034F2DF846838C7B15F57413F5</vt:lpwstr>
  </property>
  <property fmtid="{D5CDD505-2E9C-101B-9397-08002B2CF9AE}" pid="3" name="MediaServiceImageTags">
    <vt:lpwstr/>
  </property>
</Properties>
</file>