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3596D" w14:textId="77777777" w:rsidR="00930F33" w:rsidRDefault="00930F33">
      <w:pPr>
        <w:spacing w:after="0"/>
        <w:rPr>
          <w:lang w:eastAsia="zh-CN"/>
        </w:rPr>
      </w:pPr>
    </w:p>
    <w:p w14:paraId="6F4148C4" w14:textId="71E7DD3D" w:rsidR="001E480B" w:rsidRPr="001E480B" w:rsidRDefault="001E480B" w:rsidP="001E480B">
      <w:pPr>
        <w:rPr>
          <w:rFonts w:ascii="Arial" w:hAnsi="Arial"/>
          <w:sz w:val="48"/>
          <w:lang w:val="en-AU"/>
        </w:rPr>
      </w:pPr>
      <w:proofErr w:type="gramStart"/>
      <w:r w:rsidRPr="4A0D22E7">
        <w:rPr>
          <w:rFonts w:ascii="Arial" w:hAnsi="Arial"/>
          <w:sz w:val="48"/>
          <w:szCs w:val="48"/>
          <w:lang w:val="en-AU"/>
        </w:rPr>
        <w:t>Purple Orange</w:t>
      </w:r>
      <w:proofErr w:type="gramEnd"/>
      <w:r w:rsidRPr="4A0D22E7">
        <w:rPr>
          <w:rFonts w:ascii="Arial" w:hAnsi="Arial"/>
          <w:sz w:val="48"/>
          <w:szCs w:val="48"/>
          <w:lang w:val="en-AU"/>
        </w:rPr>
        <w:t xml:space="preserve"> Podcast, Season 2, Episode 2: </w:t>
      </w:r>
    </w:p>
    <w:p w14:paraId="013A6452" w14:textId="4EF8C5B5" w:rsidR="7AAF3162" w:rsidRDefault="7AAF3162" w:rsidP="4A0D22E7">
      <w:r w:rsidRPr="4A0D22E7">
        <w:rPr>
          <w:rFonts w:ascii="Arial" w:hAnsi="Arial"/>
          <w:sz w:val="48"/>
          <w:szCs w:val="48"/>
        </w:rPr>
        <w:t>Breaking out of the safe zone</w:t>
      </w:r>
    </w:p>
    <w:p w14:paraId="7AD4FCED" w14:textId="77777777" w:rsidR="00AF7366" w:rsidRPr="0027668A" w:rsidRDefault="00AF7366" w:rsidP="00AF7366">
      <w:pPr>
        <w:spacing w:before="440"/>
        <w:rPr>
          <w:rFonts w:ascii="Arial" w:hAnsi="Arial" w:cs="Arial"/>
          <w:b/>
        </w:rPr>
      </w:pPr>
      <w:r w:rsidRPr="0027668A">
        <w:rPr>
          <w:rFonts w:ascii="Arial" w:hAnsi="Arial" w:cs="Arial"/>
          <w:b/>
          <w:color w:val="4F6880"/>
        </w:rPr>
        <w:t>SPEAKERS</w:t>
      </w:r>
    </w:p>
    <w:p w14:paraId="75F21B3C" w14:textId="687C41D7" w:rsidR="00562E42" w:rsidRDefault="00AF7366" w:rsidP="00AF7366">
      <w:pPr>
        <w:spacing w:after="0"/>
      </w:pPr>
      <w:r w:rsidRPr="00DD5EC9">
        <w:rPr>
          <w:rFonts w:ascii="Arial" w:hAnsi="Arial" w:cs="Arial"/>
          <w:bCs/>
          <w:color w:val="4F6880"/>
        </w:rPr>
        <w:t>Belle Owen (host), Carey Scheer (</w:t>
      </w:r>
      <w:r>
        <w:rPr>
          <w:rFonts w:ascii="Arial" w:hAnsi="Arial" w:cs="Arial"/>
          <w:bCs/>
          <w:color w:val="4F6880"/>
        </w:rPr>
        <w:t xml:space="preserve">interviewer and </w:t>
      </w:r>
      <w:r w:rsidRPr="00DD5EC9">
        <w:rPr>
          <w:rFonts w:ascii="Arial" w:hAnsi="Arial" w:cs="Arial"/>
          <w:bCs/>
          <w:color w:val="4F6880"/>
        </w:rPr>
        <w:t>narrator),</w:t>
      </w:r>
      <w:r>
        <w:rPr>
          <w:rFonts w:ascii="Arial" w:hAnsi="Arial" w:cs="Arial"/>
          <w:bCs/>
          <w:color w:val="4F6880"/>
        </w:rPr>
        <w:t xml:space="preserve"> Matt </w:t>
      </w:r>
      <w:proofErr w:type="spellStart"/>
      <w:r>
        <w:rPr>
          <w:rFonts w:ascii="Arial" w:hAnsi="Arial" w:cs="Arial"/>
          <w:bCs/>
          <w:color w:val="4F6880"/>
        </w:rPr>
        <w:t>Shilcock</w:t>
      </w:r>
      <w:proofErr w:type="spellEnd"/>
      <w:r w:rsidR="00870B88">
        <w:rPr>
          <w:rFonts w:ascii="Arial" w:hAnsi="Arial" w:cs="Arial"/>
          <w:bCs/>
          <w:color w:val="4F6880"/>
        </w:rPr>
        <w:t xml:space="preserve"> (guest)</w:t>
      </w:r>
    </w:p>
    <w:p w14:paraId="5AB20775" w14:textId="77777777" w:rsidR="00AF7366" w:rsidRDefault="00AF7366">
      <w:pPr>
        <w:spacing w:after="0"/>
      </w:pPr>
    </w:p>
    <w:p w14:paraId="640BB0C0" w14:textId="15C5AE1F" w:rsidR="00562E42" w:rsidRDefault="00000000">
      <w:pPr>
        <w:spacing w:after="0"/>
        <w:rPr>
          <w:rFonts w:ascii="Arial" w:hAnsi="Arial"/>
          <w:color w:val="5D7284"/>
        </w:rPr>
      </w:pPr>
      <w:r>
        <w:rPr>
          <w:rFonts w:ascii="Arial" w:hAnsi="Arial"/>
          <w:b/>
        </w:rPr>
        <w:t xml:space="preserve">Belle Owen </w:t>
      </w:r>
      <w:r>
        <w:rPr>
          <w:rFonts w:ascii="Arial" w:hAnsi="Arial"/>
          <w:color w:val="5D7284"/>
        </w:rPr>
        <w:t>00:00</w:t>
      </w:r>
    </w:p>
    <w:p w14:paraId="2F889B94" w14:textId="77777777" w:rsidR="00562E42" w:rsidRDefault="00000000">
      <w:pPr>
        <w:spacing w:after="0"/>
      </w:pPr>
      <w:r>
        <w:rPr>
          <w:rFonts w:ascii="Arial" w:hAnsi="Arial"/>
        </w:rPr>
        <w:t xml:space="preserve">Hello and welcome to the Purple Orange Podcast. I'm Belle Owen. As a disabled woman, I can tell you there are many things in society I want to change. I want better access. I want to reliably be able to get a taxi without waiting forever. I want to be able to go to a restaurant without having to spend an hour researching if I can get in the door, use the bathroom or move around the tables. I want to be included and not discriminated against in all areas of life. Today's story, however, isn't about changing society. It's about something that you, I and everyone has the power to change, and that is oneself. The second episode in our season is about getting out of the comfort of the safety zone and facing fears </w:t>
      </w:r>
      <w:proofErr w:type="gramStart"/>
      <w:r>
        <w:rPr>
          <w:rFonts w:ascii="Arial" w:hAnsi="Arial"/>
        </w:rPr>
        <w:t>in order to</w:t>
      </w:r>
      <w:proofErr w:type="gramEnd"/>
      <w:r>
        <w:rPr>
          <w:rFonts w:ascii="Arial" w:hAnsi="Arial"/>
        </w:rPr>
        <w:t xml:space="preserve"> truly live. It's a strong reminder that while we work on changing the world, we can and should still live fulfilling and meaningful lives rather than waiting for life to happen. And the more we better ourselves, the more we can give back to changing the world. Carey Scheer brings us the story.</w:t>
      </w:r>
    </w:p>
    <w:p w14:paraId="26C550D6" w14:textId="77777777" w:rsidR="00562E42" w:rsidRDefault="00562E42">
      <w:pPr>
        <w:spacing w:after="0"/>
      </w:pPr>
    </w:p>
    <w:p w14:paraId="7ABAF3EF" w14:textId="1A65CD2B" w:rsidR="00562E42" w:rsidRDefault="00000000" w:rsidP="72600EB2">
      <w:pPr>
        <w:spacing w:after="0"/>
        <w:rPr>
          <w:rFonts w:ascii="Arial" w:hAnsi="Arial"/>
          <w:color w:val="5D7284"/>
        </w:rPr>
      </w:pPr>
      <w:r w:rsidRPr="72600EB2">
        <w:rPr>
          <w:rFonts w:ascii="Arial" w:hAnsi="Arial"/>
          <w:b/>
          <w:bCs/>
        </w:rPr>
        <w:t xml:space="preserve">Carey Scheer </w:t>
      </w:r>
      <w:r w:rsidRPr="72600EB2">
        <w:rPr>
          <w:rFonts w:ascii="Arial" w:hAnsi="Arial"/>
          <w:color w:val="5D7284"/>
        </w:rPr>
        <w:t>01:0</w:t>
      </w:r>
      <w:r w:rsidR="2CEEA3B8" w:rsidRPr="72600EB2">
        <w:rPr>
          <w:rFonts w:ascii="Arial" w:hAnsi="Arial"/>
          <w:color w:val="5D7284"/>
        </w:rPr>
        <w:t>7</w:t>
      </w:r>
    </w:p>
    <w:p w14:paraId="712D21FD" w14:textId="41168769" w:rsidR="00562E42" w:rsidRDefault="002566B8">
      <w:pPr>
        <w:spacing w:after="0"/>
      </w:pPr>
      <w:r>
        <w:rPr>
          <w:rFonts w:ascii="Arial" w:hAnsi="Arial"/>
        </w:rPr>
        <w:t xml:space="preserve">When Matt </w:t>
      </w:r>
      <w:proofErr w:type="spellStart"/>
      <w:r>
        <w:rPr>
          <w:rFonts w:ascii="Arial" w:hAnsi="Arial"/>
        </w:rPr>
        <w:t>Shilcock</w:t>
      </w:r>
      <w:proofErr w:type="spellEnd"/>
      <w:r>
        <w:rPr>
          <w:rFonts w:ascii="Arial" w:hAnsi="Arial"/>
        </w:rPr>
        <w:t xml:space="preserve"> finished high school, he wanted to learn a martial art.</w:t>
      </w:r>
    </w:p>
    <w:p w14:paraId="6B7DE503" w14:textId="77777777" w:rsidR="00562E42" w:rsidRDefault="00562E42">
      <w:pPr>
        <w:spacing w:after="0"/>
      </w:pPr>
    </w:p>
    <w:p w14:paraId="57C798E7" w14:textId="3E99DB93" w:rsidR="00562E42" w:rsidRDefault="00000000" w:rsidP="72600EB2">
      <w:pPr>
        <w:spacing w:after="0"/>
        <w:rPr>
          <w:rFonts w:ascii="Arial" w:hAnsi="Arial"/>
          <w:color w:val="5D7284"/>
        </w:rPr>
      </w:pPr>
      <w:r w:rsidRPr="72600EB2">
        <w:rPr>
          <w:rFonts w:ascii="Arial" w:hAnsi="Arial"/>
          <w:b/>
          <w:bCs/>
        </w:rPr>
        <w:t xml:space="preserve">Matt </w:t>
      </w:r>
      <w:proofErr w:type="spellStart"/>
      <w:r w:rsidRPr="72600EB2">
        <w:rPr>
          <w:rFonts w:ascii="Arial" w:hAnsi="Arial"/>
          <w:b/>
          <w:bCs/>
        </w:rPr>
        <w:t>Shilcock</w:t>
      </w:r>
      <w:proofErr w:type="spellEnd"/>
      <w:r w:rsidRPr="72600EB2">
        <w:rPr>
          <w:rFonts w:ascii="Arial" w:hAnsi="Arial"/>
          <w:b/>
          <w:bCs/>
        </w:rPr>
        <w:t xml:space="preserve"> </w:t>
      </w:r>
      <w:r w:rsidRPr="72600EB2">
        <w:rPr>
          <w:rFonts w:ascii="Arial" w:hAnsi="Arial"/>
          <w:color w:val="5D7284"/>
        </w:rPr>
        <w:t>01:</w:t>
      </w:r>
      <w:r w:rsidR="5ED236AD" w:rsidRPr="72600EB2">
        <w:rPr>
          <w:rFonts w:ascii="Arial" w:hAnsi="Arial"/>
          <w:color w:val="5D7284"/>
        </w:rPr>
        <w:t>11</w:t>
      </w:r>
    </w:p>
    <w:p w14:paraId="1F41B6A7" w14:textId="1A851328" w:rsidR="00562E42" w:rsidRDefault="00000000">
      <w:pPr>
        <w:spacing w:after="0"/>
      </w:pPr>
      <w:r>
        <w:rPr>
          <w:rFonts w:ascii="Arial" w:hAnsi="Arial"/>
        </w:rPr>
        <w:t>Ninjutsu</w:t>
      </w:r>
      <w:r w:rsidR="002566B8">
        <w:rPr>
          <w:rFonts w:ascii="Arial" w:hAnsi="Arial"/>
        </w:rPr>
        <w:t>,</w:t>
      </w:r>
      <w:r>
        <w:rPr>
          <w:rFonts w:ascii="Arial" w:hAnsi="Arial"/>
        </w:rPr>
        <w:t xml:space="preserve"> because</w:t>
      </w:r>
      <w:r w:rsidR="002566B8">
        <w:rPr>
          <w:rFonts w:ascii="Arial" w:hAnsi="Arial"/>
        </w:rPr>
        <w:t>, you know,</w:t>
      </w:r>
      <w:r>
        <w:rPr>
          <w:rFonts w:ascii="Arial" w:hAnsi="Arial"/>
        </w:rPr>
        <w:t xml:space="preserve"> Ninjitsu</w:t>
      </w:r>
      <w:r w:rsidR="002566B8">
        <w:rPr>
          <w:rFonts w:ascii="Arial" w:hAnsi="Arial"/>
        </w:rPr>
        <w:t>,</w:t>
      </w:r>
      <w:r>
        <w:rPr>
          <w:rFonts w:ascii="Arial" w:hAnsi="Arial"/>
        </w:rPr>
        <w:t xml:space="preserve"> Ninja Turtles, brilliant. </w:t>
      </w:r>
    </w:p>
    <w:p w14:paraId="3708EB40" w14:textId="77777777" w:rsidR="00562E42" w:rsidRDefault="00562E42">
      <w:pPr>
        <w:spacing w:after="0"/>
      </w:pPr>
    </w:p>
    <w:p w14:paraId="6C35D422" w14:textId="32F69100" w:rsidR="00562E42" w:rsidRDefault="00000000" w:rsidP="72600EB2">
      <w:pPr>
        <w:spacing w:after="0"/>
        <w:rPr>
          <w:rFonts w:ascii="Arial" w:hAnsi="Arial"/>
          <w:color w:val="5D7284"/>
        </w:rPr>
      </w:pPr>
      <w:r w:rsidRPr="72600EB2">
        <w:rPr>
          <w:rFonts w:ascii="Arial" w:hAnsi="Arial"/>
          <w:b/>
          <w:bCs/>
        </w:rPr>
        <w:t xml:space="preserve">Carey Scheer </w:t>
      </w:r>
      <w:r w:rsidRPr="72600EB2">
        <w:rPr>
          <w:rFonts w:ascii="Arial" w:hAnsi="Arial"/>
          <w:color w:val="5D7284"/>
        </w:rPr>
        <w:t>01:</w:t>
      </w:r>
      <w:r w:rsidR="009905DE" w:rsidRPr="4A0D22E7">
        <w:rPr>
          <w:rFonts w:ascii="Arial" w:hAnsi="Arial"/>
          <w:color w:val="5D7284"/>
        </w:rPr>
        <w:t>1</w:t>
      </w:r>
      <w:r w:rsidR="1B9A9709" w:rsidRPr="4A0D22E7">
        <w:rPr>
          <w:rFonts w:ascii="Arial" w:hAnsi="Arial"/>
          <w:color w:val="5D7284"/>
        </w:rPr>
        <w:t>8</w:t>
      </w:r>
    </w:p>
    <w:p w14:paraId="68180D0B" w14:textId="1E699B9F" w:rsidR="00562E42" w:rsidRDefault="00000000">
      <w:pPr>
        <w:spacing w:after="0"/>
      </w:pPr>
      <w:r>
        <w:rPr>
          <w:rFonts w:ascii="Arial" w:hAnsi="Arial"/>
        </w:rPr>
        <w:t>It took him a whole two years of reading and thinking about it, before ringing a Ninjutsu to school.</w:t>
      </w:r>
    </w:p>
    <w:p w14:paraId="7DB94006" w14:textId="77777777" w:rsidR="00562E42" w:rsidRDefault="00562E42">
      <w:pPr>
        <w:spacing w:after="0"/>
      </w:pPr>
    </w:p>
    <w:p w14:paraId="46DA2F00" w14:textId="744D2F7B" w:rsidR="00562E42" w:rsidRDefault="00000000">
      <w:pPr>
        <w:spacing w:after="0"/>
        <w:rPr>
          <w:rFonts w:ascii="Arial" w:hAnsi="Arial"/>
          <w:color w:val="5D7284"/>
        </w:rPr>
      </w:pPr>
      <w:r>
        <w:rPr>
          <w:rFonts w:ascii="Arial" w:hAnsi="Arial"/>
          <w:b/>
        </w:rPr>
        <w:t xml:space="preserve">Matt </w:t>
      </w:r>
      <w:proofErr w:type="spellStart"/>
      <w:proofErr w:type="gramStart"/>
      <w:r>
        <w:rPr>
          <w:rFonts w:ascii="Arial" w:hAnsi="Arial"/>
          <w:b/>
        </w:rPr>
        <w:t>Shilcock</w:t>
      </w:r>
      <w:proofErr w:type="spellEnd"/>
      <w:r>
        <w:rPr>
          <w:rFonts w:ascii="Arial" w:hAnsi="Arial"/>
          <w:b/>
        </w:rPr>
        <w:t xml:space="preserve">  </w:t>
      </w:r>
      <w:r>
        <w:rPr>
          <w:rFonts w:ascii="Arial" w:hAnsi="Arial"/>
          <w:color w:val="5D7284"/>
        </w:rPr>
        <w:t>01:</w:t>
      </w:r>
      <w:r w:rsidR="009905DE" w:rsidRPr="4A0D22E7">
        <w:rPr>
          <w:rFonts w:ascii="Arial" w:hAnsi="Arial"/>
          <w:color w:val="5D7284"/>
        </w:rPr>
        <w:t>2</w:t>
      </w:r>
      <w:r w:rsidR="239B28DD" w:rsidRPr="4A0D22E7">
        <w:rPr>
          <w:rFonts w:ascii="Arial" w:hAnsi="Arial"/>
          <w:color w:val="5D7284"/>
        </w:rPr>
        <w:t>5</w:t>
      </w:r>
      <w:proofErr w:type="gramEnd"/>
    </w:p>
    <w:p w14:paraId="3B49E08D" w14:textId="07AEF947" w:rsidR="00562E42" w:rsidRDefault="00000000">
      <w:pPr>
        <w:spacing w:after="0"/>
      </w:pPr>
      <w:r>
        <w:rPr>
          <w:rFonts w:ascii="Arial" w:hAnsi="Arial"/>
        </w:rPr>
        <w:t xml:space="preserve">I think it was like a 10, maybe a </w:t>
      </w:r>
      <w:proofErr w:type="gramStart"/>
      <w:r>
        <w:rPr>
          <w:rFonts w:ascii="Arial" w:hAnsi="Arial"/>
        </w:rPr>
        <w:t>15 minute</w:t>
      </w:r>
      <w:proofErr w:type="gramEnd"/>
      <w:r>
        <w:rPr>
          <w:rFonts w:ascii="Arial" w:hAnsi="Arial"/>
        </w:rPr>
        <w:t xml:space="preserve"> answering machine message that you listen to. And it's like, you know, this is the most dangerous martial art style in the world. We train with real live weapon</w:t>
      </w:r>
      <w:r w:rsidR="009E1091">
        <w:rPr>
          <w:rFonts w:ascii="Arial" w:hAnsi="Arial"/>
        </w:rPr>
        <w:t>s</w:t>
      </w:r>
      <w:r>
        <w:rPr>
          <w:rFonts w:ascii="Arial" w:hAnsi="Arial"/>
        </w:rPr>
        <w:t>. You will not be trained at this school if you have a history of violence or if you have a criminal record or if you have mental health issues. And I was like, oh</w:t>
      </w:r>
      <w:r w:rsidR="009E1091">
        <w:rPr>
          <w:rFonts w:ascii="Arial" w:hAnsi="Arial"/>
        </w:rPr>
        <w:t>, okay,</w:t>
      </w:r>
      <w:r>
        <w:rPr>
          <w:rFonts w:ascii="Arial" w:hAnsi="Arial"/>
        </w:rPr>
        <w:t xml:space="preserve"> this sounds </w:t>
      </w:r>
      <w:proofErr w:type="gramStart"/>
      <w:r>
        <w:rPr>
          <w:rFonts w:ascii="Arial" w:hAnsi="Arial"/>
        </w:rPr>
        <w:t>really serious</w:t>
      </w:r>
      <w:proofErr w:type="gramEnd"/>
      <w:r>
        <w:rPr>
          <w:rFonts w:ascii="Arial" w:hAnsi="Arial"/>
        </w:rPr>
        <w:t xml:space="preserve">. And </w:t>
      </w:r>
      <w:proofErr w:type="gramStart"/>
      <w:r>
        <w:rPr>
          <w:rFonts w:ascii="Arial" w:hAnsi="Arial"/>
        </w:rPr>
        <w:t>so</w:t>
      </w:r>
      <w:proofErr w:type="gramEnd"/>
      <w:r>
        <w:rPr>
          <w:rFonts w:ascii="Arial" w:hAnsi="Arial"/>
        </w:rPr>
        <w:t xml:space="preserve"> I listened to this thing. I take some notes, and I leave my details.</w:t>
      </w:r>
    </w:p>
    <w:p w14:paraId="1C385AFD" w14:textId="77777777" w:rsidR="00562E42" w:rsidRDefault="00562E42">
      <w:pPr>
        <w:spacing w:after="0"/>
      </w:pPr>
    </w:p>
    <w:p w14:paraId="3907669D" w14:textId="41215633" w:rsidR="00562E42" w:rsidRDefault="00000000" w:rsidP="72600EB2">
      <w:pPr>
        <w:spacing w:after="0"/>
        <w:rPr>
          <w:rFonts w:ascii="Arial" w:hAnsi="Arial"/>
          <w:color w:val="5D7284"/>
        </w:rPr>
      </w:pPr>
      <w:r w:rsidRPr="72600EB2">
        <w:rPr>
          <w:rFonts w:ascii="Arial" w:hAnsi="Arial"/>
          <w:b/>
          <w:bCs/>
        </w:rPr>
        <w:t xml:space="preserve">Carey Scheer </w:t>
      </w:r>
      <w:r w:rsidRPr="72600EB2">
        <w:rPr>
          <w:rFonts w:ascii="Arial" w:hAnsi="Arial"/>
          <w:color w:val="5D7284"/>
        </w:rPr>
        <w:t>01:</w:t>
      </w:r>
      <w:r w:rsidR="009905DE" w:rsidRPr="4A0D22E7">
        <w:rPr>
          <w:rFonts w:ascii="Arial" w:hAnsi="Arial"/>
          <w:color w:val="5D7284"/>
        </w:rPr>
        <w:t>5</w:t>
      </w:r>
      <w:r w:rsidR="57AA3DD5" w:rsidRPr="4A0D22E7">
        <w:rPr>
          <w:rFonts w:ascii="Arial" w:hAnsi="Arial"/>
          <w:color w:val="5D7284"/>
        </w:rPr>
        <w:t>9</w:t>
      </w:r>
    </w:p>
    <w:p w14:paraId="6BF8728B" w14:textId="77777777" w:rsidR="00562E42" w:rsidRDefault="00000000">
      <w:pPr>
        <w:spacing w:after="0"/>
      </w:pPr>
      <w:r>
        <w:rPr>
          <w:rFonts w:ascii="Arial" w:hAnsi="Arial"/>
        </w:rPr>
        <w:t>The school rang Matt back.</w:t>
      </w:r>
    </w:p>
    <w:p w14:paraId="354F32B6" w14:textId="77777777" w:rsidR="00562E42" w:rsidRDefault="00562E42">
      <w:pPr>
        <w:spacing w:after="0"/>
      </w:pPr>
    </w:p>
    <w:p w14:paraId="58D34353" w14:textId="77777777" w:rsidR="00F2465F" w:rsidRDefault="00F2465F">
      <w:pPr>
        <w:rPr>
          <w:rFonts w:ascii="Arial" w:hAnsi="Arial"/>
          <w:b/>
        </w:rPr>
      </w:pPr>
      <w:r>
        <w:rPr>
          <w:rFonts w:ascii="Arial" w:hAnsi="Arial"/>
          <w:b/>
        </w:rPr>
        <w:br w:type="page"/>
      </w:r>
    </w:p>
    <w:p w14:paraId="3A593F78" w14:textId="1BCC6405" w:rsidR="00562E42" w:rsidRDefault="00000000">
      <w:pPr>
        <w:spacing w:after="0"/>
        <w:rPr>
          <w:rFonts w:ascii="Arial" w:hAnsi="Arial"/>
          <w:color w:val="5D7284"/>
        </w:rPr>
      </w:pPr>
      <w:r>
        <w:rPr>
          <w:rFonts w:ascii="Arial" w:hAnsi="Arial"/>
          <w:b/>
        </w:rPr>
        <w:lastRenderedPageBreak/>
        <w:t xml:space="preserve">Matt </w:t>
      </w:r>
      <w:proofErr w:type="spellStart"/>
      <w:r>
        <w:rPr>
          <w:rFonts w:ascii="Arial" w:hAnsi="Arial"/>
          <w:b/>
        </w:rPr>
        <w:t>Shilcock</w:t>
      </w:r>
      <w:proofErr w:type="spellEnd"/>
      <w:r>
        <w:rPr>
          <w:rFonts w:ascii="Arial" w:hAnsi="Arial"/>
          <w:b/>
        </w:rPr>
        <w:t xml:space="preserve"> </w:t>
      </w:r>
      <w:r w:rsidR="009905DE" w:rsidRPr="4A0D22E7">
        <w:rPr>
          <w:rFonts w:ascii="Arial" w:hAnsi="Arial"/>
          <w:color w:val="5D7284"/>
        </w:rPr>
        <w:t>0</w:t>
      </w:r>
      <w:r w:rsidR="1CA35871" w:rsidRPr="4A0D22E7">
        <w:rPr>
          <w:rFonts w:ascii="Arial" w:hAnsi="Arial"/>
          <w:color w:val="5D7284"/>
        </w:rPr>
        <w:t>2:</w:t>
      </w:r>
      <w:r>
        <w:rPr>
          <w:rFonts w:ascii="Arial" w:hAnsi="Arial"/>
          <w:color w:val="5D7284"/>
        </w:rPr>
        <w:t>01</w:t>
      </w:r>
    </w:p>
    <w:p w14:paraId="0CE49FC9" w14:textId="5A64C5B6" w:rsidR="00562E42" w:rsidRDefault="00000000">
      <w:pPr>
        <w:spacing w:after="0"/>
        <w:rPr>
          <w:rFonts w:ascii="Arial" w:hAnsi="Arial"/>
        </w:rPr>
      </w:pPr>
      <w:r>
        <w:rPr>
          <w:rFonts w:ascii="Arial" w:hAnsi="Arial"/>
        </w:rPr>
        <w:t xml:space="preserve">He </w:t>
      </w:r>
      <w:proofErr w:type="gramStart"/>
      <w:r>
        <w:rPr>
          <w:rFonts w:ascii="Arial" w:hAnsi="Arial"/>
        </w:rPr>
        <w:t>actually laugh</w:t>
      </w:r>
      <w:r w:rsidR="009E1091">
        <w:rPr>
          <w:rFonts w:ascii="Arial" w:hAnsi="Arial"/>
        </w:rPr>
        <w:t>ed</w:t>
      </w:r>
      <w:proofErr w:type="gramEnd"/>
      <w:r>
        <w:rPr>
          <w:rFonts w:ascii="Arial" w:hAnsi="Arial"/>
        </w:rPr>
        <w:t xml:space="preserve"> on the phone</w:t>
      </w:r>
      <w:r w:rsidR="6185A9B2" w:rsidRPr="4A0D22E7">
        <w:rPr>
          <w:rFonts w:ascii="Arial" w:hAnsi="Arial"/>
        </w:rPr>
        <w:t xml:space="preserve"> a</w:t>
      </w:r>
      <w:r w:rsidR="009905DE" w:rsidRPr="4A0D22E7">
        <w:rPr>
          <w:rFonts w:ascii="Arial" w:hAnsi="Arial"/>
        </w:rPr>
        <w:t>nd</w:t>
      </w:r>
      <w:r>
        <w:rPr>
          <w:rFonts w:ascii="Arial" w:hAnsi="Arial"/>
        </w:rPr>
        <w:t xml:space="preserve"> he's like, "No, what are you even thinking?" In a way he was like, "What's wrong with you? Like, why would you want to do this?" I felt a bit silly, because I was sort of like, well, you're right</w:t>
      </w:r>
      <w:r w:rsidR="00F2465F">
        <w:rPr>
          <w:rFonts w:ascii="Arial" w:hAnsi="Arial"/>
        </w:rPr>
        <w:t>.</w:t>
      </w:r>
      <w:r>
        <w:rPr>
          <w:rFonts w:ascii="Arial" w:hAnsi="Arial"/>
        </w:rPr>
        <w:t xml:space="preserve"> I know what my </w:t>
      </w:r>
      <w:r w:rsidR="009905DE" w:rsidRPr="4A0D22E7">
        <w:rPr>
          <w:rFonts w:ascii="Arial" w:hAnsi="Arial"/>
        </w:rPr>
        <w:t>limitation</w:t>
      </w:r>
      <w:r w:rsidR="381587BD" w:rsidRPr="4A0D22E7">
        <w:rPr>
          <w:rFonts w:ascii="Arial" w:hAnsi="Arial"/>
        </w:rPr>
        <w:t>s</w:t>
      </w:r>
      <w:r>
        <w:rPr>
          <w:rFonts w:ascii="Arial" w:hAnsi="Arial"/>
        </w:rPr>
        <w:t xml:space="preserve"> is, I have been breaking bones for 20 years. This is a </w:t>
      </w:r>
      <w:proofErr w:type="gramStart"/>
      <w:r>
        <w:rPr>
          <w:rFonts w:ascii="Arial" w:hAnsi="Arial"/>
        </w:rPr>
        <w:t>pretty stupid</w:t>
      </w:r>
      <w:proofErr w:type="gramEnd"/>
      <w:r>
        <w:rPr>
          <w:rFonts w:ascii="Arial" w:hAnsi="Arial"/>
        </w:rPr>
        <w:t xml:space="preserve"> thing for me to do.</w:t>
      </w:r>
    </w:p>
    <w:p w14:paraId="39D2968C" w14:textId="77777777" w:rsidR="00562E42" w:rsidRDefault="00562E42">
      <w:pPr>
        <w:spacing w:after="0"/>
      </w:pPr>
    </w:p>
    <w:p w14:paraId="5EE638FF" w14:textId="2238ACF7" w:rsidR="00562E42" w:rsidRDefault="00000000" w:rsidP="72600EB2">
      <w:pPr>
        <w:spacing w:after="0"/>
        <w:rPr>
          <w:rFonts w:ascii="Arial" w:hAnsi="Arial"/>
          <w:color w:val="5D7284"/>
        </w:rPr>
      </w:pPr>
      <w:r w:rsidRPr="72600EB2">
        <w:rPr>
          <w:rFonts w:ascii="Arial" w:hAnsi="Arial"/>
          <w:b/>
          <w:bCs/>
        </w:rPr>
        <w:t xml:space="preserve">Carey Scheer </w:t>
      </w:r>
      <w:r w:rsidRPr="72600EB2">
        <w:rPr>
          <w:rFonts w:ascii="Arial" w:hAnsi="Arial"/>
          <w:color w:val="5D7284"/>
        </w:rPr>
        <w:t>02:</w:t>
      </w:r>
      <w:r w:rsidR="009905DE" w:rsidRPr="4A0D22E7">
        <w:rPr>
          <w:rFonts w:ascii="Arial" w:hAnsi="Arial"/>
          <w:color w:val="5D7284"/>
        </w:rPr>
        <w:t>3</w:t>
      </w:r>
      <w:r w:rsidR="57FCF10D" w:rsidRPr="4A0D22E7">
        <w:rPr>
          <w:rFonts w:ascii="Arial" w:hAnsi="Arial"/>
          <w:color w:val="5D7284"/>
        </w:rPr>
        <w:t>7</w:t>
      </w:r>
    </w:p>
    <w:p w14:paraId="41257B0F" w14:textId="6FBF91BF" w:rsidR="00562E42" w:rsidRDefault="00000000">
      <w:pPr>
        <w:spacing w:after="0"/>
      </w:pPr>
      <w:r>
        <w:rPr>
          <w:rFonts w:ascii="Arial" w:hAnsi="Arial"/>
        </w:rPr>
        <w:t>Matt has Osteogenesis Imperfecta. It's commonly known as brittle bones disease. He told me he has no first recollection of breaking a bone.</w:t>
      </w:r>
    </w:p>
    <w:p w14:paraId="55EEC1EB" w14:textId="77777777" w:rsidR="00562E42" w:rsidRDefault="00562E42">
      <w:pPr>
        <w:spacing w:after="0"/>
      </w:pPr>
    </w:p>
    <w:p w14:paraId="43923B8C" w14:textId="13B986B3" w:rsidR="00562E42" w:rsidRDefault="00000000">
      <w:pPr>
        <w:spacing w:after="0"/>
        <w:rPr>
          <w:rFonts w:ascii="Arial" w:hAnsi="Arial"/>
          <w:color w:val="5D7284"/>
        </w:rPr>
      </w:pPr>
      <w:r>
        <w:rPr>
          <w:rFonts w:ascii="Arial" w:hAnsi="Arial"/>
          <w:b/>
        </w:rPr>
        <w:t xml:space="preserve">Matt </w:t>
      </w:r>
      <w:proofErr w:type="spellStart"/>
      <w:r>
        <w:rPr>
          <w:rFonts w:ascii="Arial" w:hAnsi="Arial"/>
          <w:b/>
        </w:rPr>
        <w:t>Shilcock</w:t>
      </w:r>
      <w:proofErr w:type="spellEnd"/>
      <w:r>
        <w:rPr>
          <w:rFonts w:ascii="Arial" w:hAnsi="Arial"/>
          <w:b/>
        </w:rPr>
        <w:t xml:space="preserve"> </w:t>
      </w:r>
      <w:r>
        <w:rPr>
          <w:rFonts w:ascii="Arial" w:hAnsi="Arial"/>
          <w:color w:val="5D7284"/>
        </w:rPr>
        <w:t>02:</w:t>
      </w:r>
      <w:r w:rsidR="009905DE" w:rsidRPr="4A0D22E7">
        <w:rPr>
          <w:rFonts w:ascii="Arial" w:hAnsi="Arial"/>
          <w:color w:val="5D7284"/>
        </w:rPr>
        <w:t>4</w:t>
      </w:r>
      <w:r w:rsidR="5066521B" w:rsidRPr="4A0D22E7">
        <w:rPr>
          <w:rFonts w:ascii="Arial" w:hAnsi="Arial"/>
          <w:color w:val="5D7284"/>
        </w:rPr>
        <w:t>8</w:t>
      </w:r>
    </w:p>
    <w:p w14:paraId="5C034845" w14:textId="77777777" w:rsidR="00562E42" w:rsidRDefault="00000000">
      <w:pPr>
        <w:spacing w:after="0"/>
      </w:pPr>
      <w:r>
        <w:rPr>
          <w:rFonts w:ascii="Arial" w:hAnsi="Arial"/>
        </w:rPr>
        <w:t>Yeah, that's like asking me what's the first memory of brushing your teeth. It's just kind of my normal in a way.</w:t>
      </w:r>
    </w:p>
    <w:p w14:paraId="04F853D0" w14:textId="77777777" w:rsidR="00562E42" w:rsidRDefault="00562E42">
      <w:pPr>
        <w:spacing w:after="0"/>
      </w:pPr>
    </w:p>
    <w:p w14:paraId="45B416BF" w14:textId="499E29AC" w:rsidR="00562E42" w:rsidRDefault="00000000">
      <w:pPr>
        <w:spacing w:after="0"/>
        <w:rPr>
          <w:rFonts w:ascii="Arial" w:hAnsi="Arial"/>
          <w:color w:val="5D7284"/>
        </w:rPr>
      </w:pPr>
      <w:r>
        <w:rPr>
          <w:rFonts w:ascii="Arial" w:hAnsi="Arial"/>
          <w:b/>
        </w:rPr>
        <w:t xml:space="preserve">Carey Scheer </w:t>
      </w:r>
      <w:r>
        <w:rPr>
          <w:rFonts w:ascii="Arial" w:hAnsi="Arial"/>
          <w:color w:val="5D7284"/>
        </w:rPr>
        <w:t>02:</w:t>
      </w:r>
      <w:r w:rsidR="009905DE" w:rsidRPr="4A0D22E7">
        <w:rPr>
          <w:rFonts w:ascii="Arial" w:hAnsi="Arial"/>
          <w:color w:val="5D7284"/>
        </w:rPr>
        <w:t>5</w:t>
      </w:r>
      <w:r w:rsidR="18F324DB" w:rsidRPr="4A0D22E7">
        <w:rPr>
          <w:rFonts w:ascii="Arial" w:hAnsi="Arial"/>
          <w:color w:val="5D7284"/>
        </w:rPr>
        <w:t>4</w:t>
      </w:r>
    </w:p>
    <w:p w14:paraId="28D98277" w14:textId="77777777" w:rsidR="00562E42" w:rsidRDefault="00000000">
      <w:pPr>
        <w:spacing w:after="0"/>
      </w:pPr>
      <w:r>
        <w:rPr>
          <w:rFonts w:ascii="Arial" w:hAnsi="Arial"/>
        </w:rPr>
        <w:t>Matt's early childhood was largely spent alone at home on the couch watching daytime TV, he was either healing from a broken bone, or hiding away from the world trying not to break another one.</w:t>
      </w:r>
    </w:p>
    <w:p w14:paraId="3B6EEA58" w14:textId="77777777" w:rsidR="00562E42" w:rsidRDefault="00562E42">
      <w:pPr>
        <w:spacing w:after="0"/>
      </w:pPr>
    </w:p>
    <w:p w14:paraId="29210704" w14:textId="2CDB4914" w:rsidR="00562E42" w:rsidRDefault="00000000">
      <w:pPr>
        <w:spacing w:after="0"/>
        <w:rPr>
          <w:rFonts w:ascii="Arial" w:hAnsi="Arial"/>
          <w:color w:val="5D7284"/>
        </w:rPr>
      </w:pPr>
      <w:r>
        <w:rPr>
          <w:rFonts w:ascii="Arial" w:hAnsi="Arial"/>
          <w:b/>
        </w:rPr>
        <w:t xml:space="preserve">Matt </w:t>
      </w:r>
      <w:proofErr w:type="spellStart"/>
      <w:r>
        <w:rPr>
          <w:rFonts w:ascii="Arial" w:hAnsi="Arial"/>
          <w:b/>
        </w:rPr>
        <w:t>Shilcock</w:t>
      </w:r>
      <w:proofErr w:type="spellEnd"/>
      <w:r>
        <w:rPr>
          <w:rFonts w:ascii="Arial" w:hAnsi="Arial"/>
          <w:b/>
        </w:rPr>
        <w:t xml:space="preserve"> </w:t>
      </w:r>
      <w:r>
        <w:rPr>
          <w:rFonts w:ascii="Arial" w:hAnsi="Arial"/>
          <w:color w:val="5D7284"/>
        </w:rPr>
        <w:t>03:</w:t>
      </w:r>
      <w:r w:rsidR="009905DE" w:rsidRPr="4A0D22E7">
        <w:rPr>
          <w:rFonts w:ascii="Arial" w:hAnsi="Arial"/>
          <w:color w:val="5D7284"/>
        </w:rPr>
        <w:t>0</w:t>
      </w:r>
      <w:r w:rsidR="7A4BD602" w:rsidRPr="4A0D22E7">
        <w:rPr>
          <w:rFonts w:ascii="Arial" w:hAnsi="Arial"/>
          <w:color w:val="5D7284"/>
        </w:rPr>
        <w:t>8</w:t>
      </w:r>
    </w:p>
    <w:p w14:paraId="7316DE25" w14:textId="45945789" w:rsidR="00562E42" w:rsidRDefault="00000000">
      <w:pPr>
        <w:spacing w:after="0"/>
      </w:pPr>
      <w:r>
        <w:rPr>
          <w:rFonts w:ascii="Arial" w:hAnsi="Arial"/>
        </w:rPr>
        <w:t>Because I would break things so often, I'd take a lot of time off school</w:t>
      </w:r>
      <w:r w:rsidR="006A648E">
        <w:rPr>
          <w:rFonts w:ascii="Arial" w:hAnsi="Arial"/>
        </w:rPr>
        <w:t>, s</w:t>
      </w:r>
      <w:r>
        <w:rPr>
          <w:rFonts w:ascii="Arial" w:hAnsi="Arial"/>
        </w:rPr>
        <w:t xml:space="preserve">o I never really got a chance to develop a lot of proper meaningful relationships. Yeah, being a little bit socially isolated, made me quite withdrawn as a person as well. And </w:t>
      </w:r>
      <w:r w:rsidR="00EB180F">
        <w:rPr>
          <w:rFonts w:ascii="Arial" w:hAnsi="Arial"/>
        </w:rPr>
        <w:t>so,</w:t>
      </w:r>
      <w:r>
        <w:rPr>
          <w:rFonts w:ascii="Arial" w:hAnsi="Arial"/>
        </w:rPr>
        <w:t xml:space="preserve"> a bit of a vicious cycle where, you know, I wouldn't fit in</w:t>
      </w:r>
      <w:r w:rsidR="00BE29E0">
        <w:rPr>
          <w:rFonts w:ascii="Arial" w:hAnsi="Arial"/>
        </w:rPr>
        <w:t xml:space="preserve"> a</w:t>
      </w:r>
      <w:r>
        <w:rPr>
          <w:rFonts w:ascii="Arial" w:hAnsi="Arial"/>
        </w:rPr>
        <w:t>nd so then I become more withdrawn and probably be a bit of a prick because of that. And then people wouldn't want to be associated with me because I'm a bit of a prick</w:t>
      </w:r>
      <w:r w:rsidR="00BE29E0">
        <w:rPr>
          <w:rFonts w:ascii="Arial" w:hAnsi="Arial"/>
        </w:rPr>
        <w:t>, a</w:t>
      </w:r>
      <w:r>
        <w:rPr>
          <w:rFonts w:ascii="Arial" w:hAnsi="Arial"/>
        </w:rPr>
        <w:t xml:space="preserve">nd then that would make me more withdrawn and then </w:t>
      </w:r>
      <w:proofErr w:type="spellStart"/>
      <w:r>
        <w:rPr>
          <w:rFonts w:ascii="Arial" w:hAnsi="Arial"/>
        </w:rPr>
        <w:t>dadadada</w:t>
      </w:r>
      <w:proofErr w:type="spellEnd"/>
      <w:r>
        <w:rPr>
          <w:rFonts w:ascii="Arial" w:hAnsi="Arial"/>
        </w:rPr>
        <w:t>.... so yeah, I was quite isolated as a child.</w:t>
      </w:r>
    </w:p>
    <w:p w14:paraId="4F552C66" w14:textId="77777777" w:rsidR="00562E42" w:rsidRDefault="00562E42">
      <w:pPr>
        <w:spacing w:after="0"/>
      </w:pPr>
    </w:p>
    <w:p w14:paraId="119521BF" w14:textId="366E77E7" w:rsidR="00562E42" w:rsidRDefault="00000000">
      <w:pPr>
        <w:spacing w:after="0"/>
        <w:rPr>
          <w:rFonts w:ascii="Arial" w:hAnsi="Arial"/>
          <w:color w:val="5D7284"/>
        </w:rPr>
      </w:pPr>
      <w:r>
        <w:rPr>
          <w:rFonts w:ascii="Arial" w:hAnsi="Arial"/>
          <w:b/>
        </w:rPr>
        <w:t xml:space="preserve">Carey Scheer </w:t>
      </w:r>
      <w:r>
        <w:rPr>
          <w:rFonts w:ascii="Arial" w:hAnsi="Arial"/>
          <w:color w:val="5D7284"/>
        </w:rPr>
        <w:t>03:</w:t>
      </w:r>
      <w:r w:rsidR="009905DE" w:rsidRPr="4A0D22E7">
        <w:rPr>
          <w:rFonts w:ascii="Arial" w:hAnsi="Arial"/>
          <w:color w:val="5D7284"/>
        </w:rPr>
        <w:t>4</w:t>
      </w:r>
      <w:r w:rsidR="2E495BEE" w:rsidRPr="4A0D22E7">
        <w:rPr>
          <w:rFonts w:ascii="Arial" w:hAnsi="Arial"/>
          <w:color w:val="5D7284"/>
        </w:rPr>
        <w:t>7</w:t>
      </w:r>
    </w:p>
    <w:p w14:paraId="213C43F3" w14:textId="77777777" w:rsidR="00562E42" w:rsidRDefault="00000000">
      <w:pPr>
        <w:spacing w:after="0"/>
      </w:pPr>
      <w:r>
        <w:rPr>
          <w:rFonts w:ascii="Arial" w:hAnsi="Arial"/>
        </w:rPr>
        <w:t>The result of this isolation made him feel like life was something that happened to others, not him.</w:t>
      </w:r>
    </w:p>
    <w:p w14:paraId="20079786" w14:textId="77777777" w:rsidR="00562E42" w:rsidRDefault="00562E42">
      <w:pPr>
        <w:spacing w:after="0"/>
      </w:pPr>
    </w:p>
    <w:p w14:paraId="5E4CA5C7" w14:textId="56BD4899" w:rsidR="00562E42" w:rsidRDefault="00000000">
      <w:pPr>
        <w:spacing w:after="0"/>
        <w:rPr>
          <w:rFonts w:ascii="Arial" w:hAnsi="Arial"/>
          <w:color w:val="5D7284"/>
        </w:rPr>
      </w:pPr>
      <w:r>
        <w:rPr>
          <w:rFonts w:ascii="Arial" w:hAnsi="Arial"/>
          <w:b/>
        </w:rPr>
        <w:t xml:space="preserve">Matt </w:t>
      </w:r>
      <w:proofErr w:type="spellStart"/>
      <w:r>
        <w:rPr>
          <w:rFonts w:ascii="Arial" w:hAnsi="Arial"/>
          <w:b/>
        </w:rPr>
        <w:t>Shilcock</w:t>
      </w:r>
      <w:proofErr w:type="spellEnd"/>
      <w:r>
        <w:rPr>
          <w:rFonts w:ascii="Arial" w:hAnsi="Arial"/>
          <w:b/>
        </w:rPr>
        <w:t xml:space="preserve"> </w:t>
      </w:r>
      <w:r>
        <w:rPr>
          <w:rFonts w:ascii="Arial" w:hAnsi="Arial"/>
          <w:color w:val="5D7284"/>
        </w:rPr>
        <w:t>03:</w:t>
      </w:r>
      <w:r w:rsidR="009905DE" w:rsidRPr="4A0D22E7">
        <w:rPr>
          <w:rFonts w:ascii="Arial" w:hAnsi="Arial"/>
          <w:color w:val="5D7284"/>
        </w:rPr>
        <w:t>5</w:t>
      </w:r>
      <w:r w:rsidR="151AAA7C" w:rsidRPr="4A0D22E7">
        <w:rPr>
          <w:rFonts w:ascii="Arial" w:hAnsi="Arial"/>
          <w:color w:val="5D7284"/>
        </w:rPr>
        <w:t>8</w:t>
      </w:r>
    </w:p>
    <w:p w14:paraId="3D80A2AD" w14:textId="624D17C6" w:rsidR="00562E42" w:rsidRDefault="00000000">
      <w:pPr>
        <w:spacing w:after="0"/>
        <w:rPr>
          <w:rFonts w:ascii="Arial" w:hAnsi="Arial"/>
        </w:rPr>
      </w:pPr>
      <w:r>
        <w:rPr>
          <w:rFonts w:ascii="Arial" w:hAnsi="Arial"/>
        </w:rPr>
        <w:t>It was such a weird disconnect. Everything, even the mundane things</w:t>
      </w:r>
      <w:r w:rsidR="4CDCAB80" w:rsidRPr="4A0D22E7">
        <w:rPr>
          <w:rFonts w:ascii="Arial" w:hAnsi="Arial"/>
        </w:rPr>
        <w:t>,</w:t>
      </w:r>
      <w:r>
        <w:rPr>
          <w:rFonts w:ascii="Arial" w:hAnsi="Arial"/>
        </w:rPr>
        <w:t xml:space="preserve"> felt so surreal. Even when I was at school, I never felt like I was </w:t>
      </w:r>
      <w:proofErr w:type="gramStart"/>
      <w:r>
        <w:rPr>
          <w:rFonts w:ascii="Arial" w:hAnsi="Arial"/>
        </w:rPr>
        <w:t>actually at</w:t>
      </w:r>
      <w:proofErr w:type="gramEnd"/>
      <w:r>
        <w:rPr>
          <w:rFonts w:ascii="Arial" w:hAnsi="Arial"/>
        </w:rPr>
        <w:t xml:space="preserve"> school, if that makes sense</w:t>
      </w:r>
      <w:r w:rsidR="001A70AB">
        <w:rPr>
          <w:rFonts w:ascii="Arial" w:hAnsi="Arial"/>
        </w:rPr>
        <w:t>, b</w:t>
      </w:r>
      <w:r>
        <w:rPr>
          <w:rFonts w:ascii="Arial" w:hAnsi="Arial"/>
        </w:rPr>
        <w:t>ecause life was just the thing I did between breaking bones and then healing from broken bones was just the thing I was doing while I waited for life to start and I never sort of felt like life was actually going anywhere. I didn't feel like there was any point in having ambitions or thinking about what I wanted to do when I grew up because it's like, well, "What do you want to do when you grow up?"  Well probably I'm just going to be doing this. Life just felt really like a drag.</w:t>
      </w:r>
      <w:r w:rsidR="00D14AE8">
        <w:rPr>
          <w:rFonts w:ascii="Arial" w:hAnsi="Arial"/>
        </w:rPr>
        <w:t xml:space="preserve"> I</w:t>
      </w:r>
      <w:r>
        <w:rPr>
          <w:rFonts w:ascii="Arial" w:hAnsi="Arial"/>
        </w:rPr>
        <w:t>t's like</w:t>
      </w:r>
      <w:r w:rsidR="003019EC">
        <w:rPr>
          <w:rFonts w:ascii="Arial" w:hAnsi="Arial"/>
        </w:rPr>
        <w:t>,</w:t>
      </w:r>
      <w:r>
        <w:rPr>
          <w:rFonts w:ascii="Arial" w:hAnsi="Arial"/>
        </w:rPr>
        <w:t xml:space="preserve"> there </w:t>
      </w:r>
      <w:proofErr w:type="gramStart"/>
      <w:r>
        <w:rPr>
          <w:rFonts w:ascii="Arial" w:hAnsi="Arial"/>
        </w:rPr>
        <w:t>has to</w:t>
      </w:r>
      <w:proofErr w:type="gramEnd"/>
      <w:r>
        <w:rPr>
          <w:rFonts w:ascii="Arial" w:hAnsi="Arial"/>
        </w:rPr>
        <w:t xml:space="preserve"> be something coming that's not sitting on the couch watching daytime television.</w:t>
      </w:r>
    </w:p>
    <w:p w14:paraId="0AEDA975" w14:textId="77777777" w:rsidR="00562E42" w:rsidRDefault="00562E42">
      <w:pPr>
        <w:spacing w:after="0"/>
      </w:pPr>
    </w:p>
    <w:p w14:paraId="5A8AA27A" w14:textId="6DFB8268" w:rsidR="00562E42" w:rsidRDefault="00000000">
      <w:pPr>
        <w:spacing w:after="0"/>
        <w:rPr>
          <w:rFonts w:ascii="Arial" w:hAnsi="Arial"/>
          <w:color w:val="5D7284"/>
        </w:rPr>
      </w:pPr>
      <w:r>
        <w:rPr>
          <w:rFonts w:ascii="Arial" w:hAnsi="Arial"/>
          <w:b/>
        </w:rPr>
        <w:t xml:space="preserve">Carey Scheer </w:t>
      </w:r>
      <w:r w:rsidR="009905DE" w:rsidRPr="4A0D22E7">
        <w:rPr>
          <w:rFonts w:ascii="Arial" w:hAnsi="Arial"/>
          <w:color w:val="5D7284"/>
        </w:rPr>
        <w:t>0</w:t>
      </w:r>
      <w:r w:rsidR="39F2F533" w:rsidRPr="4A0D22E7">
        <w:rPr>
          <w:rFonts w:ascii="Arial" w:hAnsi="Arial"/>
          <w:color w:val="5D7284"/>
        </w:rPr>
        <w:t>5:00</w:t>
      </w:r>
    </w:p>
    <w:p w14:paraId="13880C46" w14:textId="77777777" w:rsidR="00562E42" w:rsidRDefault="00000000">
      <w:pPr>
        <w:spacing w:after="0"/>
      </w:pPr>
      <w:r>
        <w:rPr>
          <w:rFonts w:ascii="Arial" w:hAnsi="Arial"/>
        </w:rPr>
        <w:t xml:space="preserve">Matt came to </w:t>
      </w:r>
      <w:proofErr w:type="spellStart"/>
      <w:r>
        <w:rPr>
          <w:rFonts w:ascii="Arial" w:hAnsi="Arial"/>
        </w:rPr>
        <w:t>realise</w:t>
      </w:r>
      <w:proofErr w:type="spellEnd"/>
      <w:r>
        <w:rPr>
          <w:rFonts w:ascii="Arial" w:hAnsi="Arial"/>
        </w:rPr>
        <w:t xml:space="preserve"> he couldn't wait for change to come. He would have to create it. He saw High School as his fresh start.</w:t>
      </w:r>
    </w:p>
    <w:p w14:paraId="654B86C2" w14:textId="77777777" w:rsidR="00562E42" w:rsidRDefault="00562E42">
      <w:pPr>
        <w:spacing w:after="0"/>
      </w:pPr>
    </w:p>
    <w:p w14:paraId="71F91050" w14:textId="77777777" w:rsidR="00470F97" w:rsidRDefault="00470F97">
      <w:pPr>
        <w:rPr>
          <w:rFonts w:ascii="Arial" w:hAnsi="Arial"/>
          <w:b/>
        </w:rPr>
      </w:pPr>
      <w:r>
        <w:rPr>
          <w:rFonts w:ascii="Arial" w:hAnsi="Arial"/>
          <w:b/>
        </w:rPr>
        <w:br w:type="page"/>
      </w:r>
    </w:p>
    <w:p w14:paraId="1D7DBC8F" w14:textId="2CCBC2F6" w:rsidR="00562E42" w:rsidRDefault="00000000">
      <w:pPr>
        <w:spacing w:after="0"/>
        <w:rPr>
          <w:rFonts w:ascii="Arial" w:hAnsi="Arial"/>
          <w:color w:val="5D7284"/>
        </w:rPr>
      </w:pPr>
      <w:r>
        <w:rPr>
          <w:rFonts w:ascii="Arial" w:hAnsi="Arial"/>
          <w:b/>
        </w:rPr>
        <w:lastRenderedPageBreak/>
        <w:t xml:space="preserve">Matt </w:t>
      </w:r>
      <w:proofErr w:type="spellStart"/>
      <w:r>
        <w:rPr>
          <w:rFonts w:ascii="Arial" w:hAnsi="Arial"/>
          <w:b/>
        </w:rPr>
        <w:t>Shilcock</w:t>
      </w:r>
      <w:proofErr w:type="spellEnd"/>
      <w:r>
        <w:rPr>
          <w:rFonts w:ascii="Arial" w:hAnsi="Arial"/>
          <w:b/>
        </w:rPr>
        <w:t xml:space="preserve"> </w:t>
      </w:r>
      <w:r>
        <w:rPr>
          <w:rFonts w:ascii="Arial" w:hAnsi="Arial"/>
          <w:color w:val="5D7284"/>
        </w:rPr>
        <w:t>05:</w:t>
      </w:r>
      <w:r w:rsidR="4014AF21" w:rsidRPr="4A0D22E7">
        <w:rPr>
          <w:rFonts w:ascii="Arial" w:hAnsi="Arial"/>
          <w:color w:val="5D7284"/>
        </w:rPr>
        <w:t>1</w:t>
      </w:r>
      <w:r w:rsidR="000F23B8">
        <w:rPr>
          <w:rFonts w:ascii="Arial" w:hAnsi="Arial"/>
          <w:color w:val="5D7284"/>
        </w:rPr>
        <w:t>0</w:t>
      </w:r>
    </w:p>
    <w:p w14:paraId="7BB78BFE" w14:textId="5ADAAA22" w:rsidR="00562E42" w:rsidRDefault="000F23B8">
      <w:pPr>
        <w:spacing w:after="0"/>
      </w:pPr>
      <w:r>
        <w:rPr>
          <w:rFonts w:ascii="Arial" w:hAnsi="Arial"/>
        </w:rPr>
        <w:t>Well,</w:t>
      </w:r>
      <w:r w:rsidR="00000000">
        <w:rPr>
          <w:rFonts w:ascii="Arial" w:hAnsi="Arial"/>
        </w:rPr>
        <w:t xml:space="preserve"> it </w:t>
      </w:r>
      <w:proofErr w:type="gramStart"/>
      <w:r w:rsidR="00000000">
        <w:rPr>
          <w:rFonts w:ascii="Arial" w:hAnsi="Arial"/>
        </w:rPr>
        <w:t>sort</w:t>
      </w:r>
      <w:proofErr w:type="gramEnd"/>
      <w:r w:rsidR="00000000">
        <w:rPr>
          <w:rFonts w:ascii="Arial" w:hAnsi="Arial"/>
        </w:rPr>
        <w:t xml:space="preserve"> of felt freeing. It's like, nobody's </w:t>
      </w:r>
      <w:proofErr w:type="spellStart"/>
      <w:r w:rsidR="00000000">
        <w:rPr>
          <w:rFonts w:ascii="Arial" w:hAnsi="Arial"/>
        </w:rPr>
        <w:t>gonna</w:t>
      </w:r>
      <w:proofErr w:type="spellEnd"/>
      <w:r w:rsidR="00000000">
        <w:rPr>
          <w:rFonts w:ascii="Arial" w:hAnsi="Arial"/>
        </w:rPr>
        <w:t xml:space="preserve"> know who I am. </w:t>
      </w:r>
      <w:r>
        <w:rPr>
          <w:rFonts w:ascii="Arial" w:hAnsi="Arial"/>
        </w:rPr>
        <w:t>So,</w:t>
      </w:r>
      <w:r w:rsidR="00000000">
        <w:rPr>
          <w:rFonts w:ascii="Arial" w:hAnsi="Arial"/>
        </w:rPr>
        <w:t xml:space="preserve"> this is an opportunity for me to make friends, to be more confident to be less scared. </w:t>
      </w:r>
    </w:p>
    <w:p w14:paraId="4B828B81" w14:textId="77777777" w:rsidR="00562E42" w:rsidRDefault="00562E42">
      <w:pPr>
        <w:spacing w:after="0"/>
      </w:pPr>
    </w:p>
    <w:p w14:paraId="6A2EB3FE" w14:textId="2B34CC67" w:rsidR="00562E42" w:rsidRDefault="00000000">
      <w:pPr>
        <w:spacing w:after="0"/>
        <w:rPr>
          <w:rFonts w:ascii="Arial" w:hAnsi="Arial"/>
          <w:color w:val="5D7284"/>
        </w:rPr>
      </w:pPr>
      <w:r>
        <w:rPr>
          <w:rFonts w:ascii="Arial" w:hAnsi="Arial"/>
          <w:b/>
        </w:rPr>
        <w:t xml:space="preserve">Carey Scheer </w:t>
      </w:r>
      <w:r>
        <w:rPr>
          <w:rFonts w:ascii="Arial" w:hAnsi="Arial"/>
          <w:color w:val="5D7284"/>
        </w:rPr>
        <w:t>05:</w:t>
      </w:r>
      <w:r w:rsidR="142124AF" w:rsidRPr="4A0D22E7">
        <w:rPr>
          <w:rFonts w:ascii="Arial" w:hAnsi="Arial"/>
          <w:color w:val="5D7284"/>
        </w:rPr>
        <w:t>23</w:t>
      </w:r>
    </w:p>
    <w:p w14:paraId="1CBC1934" w14:textId="358E4F49" w:rsidR="00562E42" w:rsidRDefault="00000000">
      <w:pPr>
        <w:spacing w:after="0"/>
      </w:pPr>
      <w:r>
        <w:rPr>
          <w:rFonts w:ascii="Arial" w:hAnsi="Arial"/>
        </w:rPr>
        <w:t xml:space="preserve">He couldn't change his bones. He couldn't change the fact that he'd likely need time off school to heal from injuries. </w:t>
      </w:r>
      <w:r w:rsidR="000F23B8">
        <w:rPr>
          <w:rFonts w:ascii="Arial" w:hAnsi="Arial"/>
        </w:rPr>
        <w:t>But</w:t>
      </w:r>
      <w:r>
        <w:rPr>
          <w:rFonts w:ascii="Arial" w:hAnsi="Arial"/>
        </w:rPr>
        <w:t xml:space="preserve"> he could change his attitude while he was at school.</w:t>
      </w:r>
    </w:p>
    <w:p w14:paraId="771F9204" w14:textId="77777777" w:rsidR="00562E42" w:rsidRDefault="00562E42">
      <w:pPr>
        <w:spacing w:after="0"/>
      </w:pPr>
    </w:p>
    <w:p w14:paraId="11319127" w14:textId="7030F473" w:rsidR="00562E42" w:rsidRDefault="00000000">
      <w:pPr>
        <w:spacing w:after="0"/>
        <w:rPr>
          <w:rFonts w:ascii="Arial" w:hAnsi="Arial"/>
          <w:color w:val="5D7284"/>
        </w:rPr>
      </w:pPr>
      <w:r>
        <w:rPr>
          <w:rFonts w:ascii="Arial" w:hAnsi="Arial"/>
          <w:b/>
        </w:rPr>
        <w:t xml:space="preserve">Matt </w:t>
      </w:r>
      <w:proofErr w:type="spellStart"/>
      <w:r>
        <w:rPr>
          <w:rFonts w:ascii="Arial" w:hAnsi="Arial"/>
          <w:b/>
        </w:rPr>
        <w:t>Shilcock</w:t>
      </w:r>
      <w:proofErr w:type="spellEnd"/>
      <w:r>
        <w:rPr>
          <w:rFonts w:ascii="Arial" w:hAnsi="Arial"/>
          <w:b/>
        </w:rPr>
        <w:t xml:space="preserve"> </w:t>
      </w:r>
      <w:r>
        <w:rPr>
          <w:rFonts w:ascii="Arial" w:hAnsi="Arial"/>
          <w:color w:val="5D7284"/>
        </w:rPr>
        <w:t>05:</w:t>
      </w:r>
      <w:r w:rsidR="5C193AD4" w:rsidRPr="4A0D22E7">
        <w:rPr>
          <w:rFonts w:ascii="Arial" w:hAnsi="Arial"/>
          <w:color w:val="5D7284"/>
        </w:rPr>
        <w:t>34</w:t>
      </w:r>
    </w:p>
    <w:p w14:paraId="359A35A6" w14:textId="636A5A59" w:rsidR="00562E42" w:rsidRDefault="00000000">
      <w:pPr>
        <w:spacing w:after="0"/>
        <w:rPr>
          <w:rFonts w:ascii="Arial" w:hAnsi="Arial"/>
        </w:rPr>
      </w:pPr>
      <w:r>
        <w:rPr>
          <w:rFonts w:ascii="Arial" w:hAnsi="Arial"/>
        </w:rPr>
        <w:t xml:space="preserve">I </w:t>
      </w:r>
      <w:proofErr w:type="gramStart"/>
      <w:r>
        <w:rPr>
          <w:rFonts w:ascii="Arial" w:hAnsi="Arial"/>
        </w:rPr>
        <w:t>definitely forced</w:t>
      </w:r>
      <w:proofErr w:type="gramEnd"/>
      <w:r>
        <w:rPr>
          <w:rFonts w:ascii="Arial" w:hAnsi="Arial"/>
        </w:rPr>
        <w:t xml:space="preserve"> myself to be a bit more outgoing, rather than like, you know, sit at the back of the classroom and be quiet, I would sort of join into conversations or would join into a joke. Not always successfully, of course, but just making that effort just sort of ma</w:t>
      </w:r>
      <w:r w:rsidR="008B2801">
        <w:rPr>
          <w:rFonts w:ascii="Arial" w:hAnsi="Arial"/>
        </w:rPr>
        <w:t>k</w:t>
      </w:r>
      <w:r>
        <w:rPr>
          <w:rFonts w:ascii="Arial" w:hAnsi="Arial"/>
        </w:rPr>
        <w:t>e me more of a person rather than just</w:t>
      </w:r>
      <w:r w:rsidR="00581698">
        <w:rPr>
          <w:rFonts w:ascii="Arial" w:hAnsi="Arial"/>
        </w:rPr>
        <w:t>,</w:t>
      </w:r>
      <w:r>
        <w:rPr>
          <w:rFonts w:ascii="Arial" w:hAnsi="Arial"/>
        </w:rPr>
        <w:t xml:space="preserve"> you know</w:t>
      </w:r>
      <w:r w:rsidR="00581698">
        <w:rPr>
          <w:rFonts w:ascii="Arial" w:hAnsi="Arial"/>
        </w:rPr>
        <w:t xml:space="preserve">, </w:t>
      </w:r>
      <w:r>
        <w:rPr>
          <w:rFonts w:ascii="Arial" w:hAnsi="Arial"/>
        </w:rPr>
        <w:t>the disabled kid in the corner.</w:t>
      </w:r>
    </w:p>
    <w:p w14:paraId="7808E8C8" w14:textId="77777777" w:rsidR="00562E42" w:rsidRDefault="00562E42">
      <w:pPr>
        <w:spacing w:after="0"/>
      </w:pPr>
    </w:p>
    <w:p w14:paraId="08D74BCD" w14:textId="47A79F8E" w:rsidR="00562E42" w:rsidRDefault="00000000">
      <w:pPr>
        <w:spacing w:after="0"/>
        <w:rPr>
          <w:rFonts w:ascii="Arial" w:hAnsi="Arial"/>
          <w:color w:val="5D7284"/>
        </w:rPr>
      </w:pPr>
      <w:r>
        <w:rPr>
          <w:rFonts w:ascii="Arial" w:hAnsi="Arial"/>
          <w:b/>
        </w:rPr>
        <w:t xml:space="preserve">Carey Scheer </w:t>
      </w:r>
      <w:r w:rsidR="009905DE" w:rsidRPr="4A0D22E7">
        <w:rPr>
          <w:rFonts w:ascii="Arial" w:hAnsi="Arial"/>
          <w:color w:val="5D7284"/>
        </w:rPr>
        <w:t>0</w:t>
      </w:r>
      <w:r w:rsidR="7A381009" w:rsidRPr="4A0D22E7">
        <w:rPr>
          <w:rFonts w:ascii="Arial" w:hAnsi="Arial"/>
          <w:color w:val="5D7284"/>
        </w:rPr>
        <w:t>6:03</w:t>
      </w:r>
    </w:p>
    <w:p w14:paraId="4683B6C9" w14:textId="05DEA5B9" w:rsidR="00562E42" w:rsidRDefault="00000000">
      <w:pPr>
        <w:spacing w:after="0"/>
      </w:pPr>
      <w:r>
        <w:rPr>
          <w:rFonts w:ascii="Arial" w:hAnsi="Arial"/>
        </w:rPr>
        <w:t xml:space="preserve">Matt joined the </w:t>
      </w:r>
      <w:r w:rsidR="000F23B8">
        <w:rPr>
          <w:rFonts w:ascii="Arial" w:hAnsi="Arial"/>
        </w:rPr>
        <w:t>cross-country</w:t>
      </w:r>
      <w:r>
        <w:rPr>
          <w:rFonts w:ascii="Arial" w:hAnsi="Arial"/>
        </w:rPr>
        <w:t xml:space="preserve"> team.</w:t>
      </w:r>
    </w:p>
    <w:p w14:paraId="46082984" w14:textId="77777777" w:rsidR="00562E42" w:rsidRDefault="00562E42">
      <w:pPr>
        <w:spacing w:after="0"/>
      </w:pPr>
    </w:p>
    <w:p w14:paraId="422D8764" w14:textId="298DD41C" w:rsidR="00562E42" w:rsidRDefault="00000000">
      <w:pPr>
        <w:spacing w:after="0"/>
        <w:rPr>
          <w:rFonts w:ascii="Arial" w:hAnsi="Arial"/>
          <w:color w:val="5D7284"/>
        </w:rPr>
      </w:pPr>
      <w:r>
        <w:rPr>
          <w:rFonts w:ascii="Arial" w:hAnsi="Arial"/>
          <w:b/>
        </w:rPr>
        <w:t xml:space="preserve">Matt </w:t>
      </w:r>
      <w:proofErr w:type="spellStart"/>
      <w:r>
        <w:rPr>
          <w:rFonts w:ascii="Arial" w:hAnsi="Arial"/>
          <w:b/>
        </w:rPr>
        <w:t>Shilcock</w:t>
      </w:r>
      <w:proofErr w:type="spellEnd"/>
      <w:r>
        <w:rPr>
          <w:rFonts w:ascii="Arial" w:hAnsi="Arial"/>
          <w:b/>
        </w:rPr>
        <w:t xml:space="preserve"> </w:t>
      </w:r>
      <w:r w:rsidR="009905DE" w:rsidRPr="4A0D22E7">
        <w:rPr>
          <w:rFonts w:ascii="Arial" w:hAnsi="Arial"/>
          <w:color w:val="5D7284"/>
        </w:rPr>
        <w:t>0</w:t>
      </w:r>
      <w:r w:rsidR="397CF6EC" w:rsidRPr="4A0D22E7">
        <w:rPr>
          <w:rFonts w:ascii="Arial" w:hAnsi="Arial"/>
          <w:color w:val="5D7284"/>
        </w:rPr>
        <w:t>6:07</w:t>
      </w:r>
    </w:p>
    <w:p w14:paraId="67AFEA62" w14:textId="06E7FE28" w:rsidR="00562E42" w:rsidRDefault="00000000">
      <w:pPr>
        <w:spacing w:after="0"/>
        <w:rPr>
          <w:rFonts w:ascii="Arial" w:hAnsi="Arial"/>
        </w:rPr>
      </w:pPr>
      <w:r>
        <w:rPr>
          <w:rFonts w:ascii="Arial" w:hAnsi="Arial"/>
        </w:rPr>
        <w:t>That would just be like going down to the river after school and just running laps or something like that, me pushing laps in my wheelchair. And like everybody else training to do like a cross</w:t>
      </w:r>
      <w:r w:rsidR="126E39F3" w:rsidRPr="4A0D22E7">
        <w:rPr>
          <w:rFonts w:ascii="Arial" w:hAnsi="Arial"/>
        </w:rPr>
        <w:t>-</w:t>
      </w:r>
      <w:r>
        <w:rPr>
          <w:rFonts w:ascii="Arial" w:hAnsi="Arial"/>
        </w:rPr>
        <w:t>country race, I was just training to be a part of it.</w:t>
      </w:r>
    </w:p>
    <w:p w14:paraId="62BF9062" w14:textId="77777777" w:rsidR="00562E42" w:rsidRDefault="00562E42">
      <w:pPr>
        <w:spacing w:after="0"/>
      </w:pPr>
    </w:p>
    <w:p w14:paraId="6A12F72F" w14:textId="167885E9" w:rsidR="00562E42" w:rsidRDefault="00000000">
      <w:pPr>
        <w:spacing w:after="0"/>
        <w:rPr>
          <w:rFonts w:ascii="Arial" w:hAnsi="Arial"/>
          <w:color w:val="5D7284"/>
        </w:rPr>
      </w:pPr>
      <w:r>
        <w:rPr>
          <w:rFonts w:ascii="Arial" w:hAnsi="Arial"/>
          <w:b/>
        </w:rPr>
        <w:t xml:space="preserve">Carey Scheer </w:t>
      </w:r>
      <w:r>
        <w:rPr>
          <w:rFonts w:ascii="Arial" w:hAnsi="Arial"/>
          <w:color w:val="5D7284"/>
        </w:rPr>
        <w:t>06:</w:t>
      </w:r>
      <w:r w:rsidR="3532DE1F" w:rsidRPr="4A0D22E7">
        <w:rPr>
          <w:rFonts w:ascii="Arial" w:hAnsi="Arial"/>
          <w:color w:val="5D7284"/>
        </w:rPr>
        <w:t>24</w:t>
      </w:r>
    </w:p>
    <w:p w14:paraId="74A1C261" w14:textId="77777777" w:rsidR="00562E42" w:rsidRDefault="00000000">
      <w:pPr>
        <w:spacing w:after="0"/>
      </w:pPr>
      <w:r>
        <w:rPr>
          <w:rFonts w:ascii="Arial" w:hAnsi="Arial"/>
        </w:rPr>
        <w:t>He also got involved with the school's games.</w:t>
      </w:r>
    </w:p>
    <w:p w14:paraId="7CAAEA30" w14:textId="77777777" w:rsidR="00562E42" w:rsidRDefault="00562E42">
      <w:pPr>
        <w:spacing w:after="0"/>
      </w:pPr>
    </w:p>
    <w:p w14:paraId="43E72375" w14:textId="0A132DB8" w:rsidR="00562E42" w:rsidRDefault="00000000">
      <w:pPr>
        <w:spacing w:after="0"/>
        <w:rPr>
          <w:rFonts w:ascii="Arial" w:hAnsi="Arial"/>
          <w:color w:val="5D7284"/>
        </w:rPr>
      </w:pPr>
      <w:r>
        <w:rPr>
          <w:rFonts w:ascii="Arial" w:hAnsi="Arial"/>
          <w:b/>
        </w:rPr>
        <w:t xml:space="preserve">Matt </w:t>
      </w:r>
      <w:proofErr w:type="spellStart"/>
      <w:r>
        <w:rPr>
          <w:rFonts w:ascii="Arial" w:hAnsi="Arial"/>
          <w:b/>
        </w:rPr>
        <w:t>Shilcock</w:t>
      </w:r>
      <w:proofErr w:type="spellEnd"/>
      <w:r>
        <w:rPr>
          <w:rFonts w:ascii="Arial" w:hAnsi="Arial"/>
          <w:b/>
        </w:rPr>
        <w:t xml:space="preserve"> </w:t>
      </w:r>
      <w:r>
        <w:rPr>
          <w:rFonts w:ascii="Arial" w:hAnsi="Arial"/>
          <w:color w:val="5D7284"/>
        </w:rPr>
        <w:t>06:</w:t>
      </w:r>
      <w:r w:rsidR="2A660E53" w:rsidRPr="4A0D22E7">
        <w:rPr>
          <w:rFonts w:ascii="Arial" w:hAnsi="Arial"/>
          <w:color w:val="5D7284"/>
        </w:rPr>
        <w:t>28</w:t>
      </w:r>
    </w:p>
    <w:p w14:paraId="15480843" w14:textId="7F1BD45F" w:rsidR="00562E42" w:rsidRDefault="00000000">
      <w:pPr>
        <w:spacing w:after="0"/>
        <w:rPr>
          <w:rFonts w:ascii="Arial" w:hAnsi="Arial"/>
        </w:rPr>
      </w:pPr>
      <w:r>
        <w:rPr>
          <w:rFonts w:ascii="Arial" w:hAnsi="Arial"/>
        </w:rPr>
        <w:t xml:space="preserve">We had like dramatic </w:t>
      </w:r>
      <w:r w:rsidR="00C6129A">
        <w:rPr>
          <w:rFonts w:ascii="Arial" w:hAnsi="Arial"/>
        </w:rPr>
        <w:t>games</w:t>
      </w:r>
      <w:r w:rsidR="11F04025" w:rsidRPr="1B04FE1F">
        <w:rPr>
          <w:rFonts w:ascii="Arial" w:hAnsi="Arial"/>
        </w:rPr>
        <w:t xml:space="preserve"> of</w:t>
      </w:r>
      <w:r>
        <w:rPr>
          <w:rFonts w:ascii="Arial" w:hAnsi="Arial"/>
        </w:rPr>
        <w:t xml:space="preserve"> chess and basketball</w:t>
      </w:r>
      <w:r w:rsidR="00C6129A">
        <w:rPr>
          <w:rFonts w:ascii="Arial" w:hAnsi="Arial"/>
        </w:rPr>
        <w:t>,</w:t>
      </w:r>
      <w:r>
        <w:rPr>
          <w:rFonts w:ascii="Arial" w:hAnsi="Arial"/>
        </w:rPr>
        <w:t xml:space="preserve"> and you know you'd go between the schools. It was cool. I was never playing any sports</w:t>
      </w:r>
      <w:r w:rsidR="00F86815">
        <w:rPr>
          <w:rFonts w:ascii="Arial" w:hAnsi="Arial"/>
        </w:rPr>
        <w:t>, b</w:t>
      </w:r>
      <w:r>
        <w:rPr>
          <w:rFonts w:ascii="Arial" w:hAnsi="Arial"/>
        </w:rPr>
        <w:t>ut still, I'd be</w:t>
      </w:r>
      <w:r w:rsidR="000619CA">
        <w:rPr>
          <w:rFonts w:ascii="Arial" w:hAnsi="Arial"/>
        </w:rPr>
        <w:t>,</w:t>
      </w:r>
      <w:r>
        <w:rPr>
          <w:rFonts w:ascii="Arial" w:hAnsi="Arial"/>
        </w:rPr>
        <w:t xml:space="preserve"> I think the first year I was involved, I was involved in chess and debating. When I was more involved </w:t>
      </w:r>
      <w:proofErr w:type="gramStart"/>
      <w:r>
        <w:rPr>
          <w:rFonts w:ascii="Arial" w:hAnsi="Arial"/>
        </w:rPr>
        <w:t>later on</w:t>
      </w:r>
      <w:proofErr w:type="gramEnd"/>
      <w:r>
        <w:rPr>
          <w:rFonts w:ascii="Arial" w:hAnsi="Arial"/>
        </w:rPr>
        <w:t>, I was doing things like dramatic games, do a bit of improv and make a scene and stuff like that.</w:t>
      </w:r>
    </w:p>
    <w:p w14:paraId="0771B421" w14:textId="77777777" w:rsidR="00562E42" w:rsidRDefault="00562E42">
      <w:pPr>
        <w:spacing w:after="0"/>
      </w:pPr>
    </w:p>
    <w:p w14:paraId="30181BE6" w14:textId="27ACF1AF" w:rsidR="00562E42" w:rsidRDefault="00000000">
      <w:pPr>
        <w:spacing w:after="0"/>
        <w:rPr>
          <w:rFonts w:ascii="Arial" w:hAnsi="Arial"/>
          <w:color w:val="5D7284"/>
        </w:rPr>
      </w:pPr>
      <w:r>
        <w:rPr>
          <w:rFonts w:ascii="Arial" w:hAnsi="Arial"/>
          <w:b/>
        </w:rPr>
        <w:t xml:space="preserve">Carey Scheer </w:t>
      </w:r>
      <w:r>
        <w:rPr>
          <w:rFonts w:ascii="Arial" w:hAnsi="Arial"/>
          <w:color w:val="5D7284"/>
        </w:rPr>
        <w:t>06:</w:t>
      </w:r>
      <w:r w:rsidR="01F89645" w:rsidRPr="4A0D22E7">
        <w:rPr>
          <w:rFonts w:ascii="Arial" w:hAnsi="Arial"/>
          <w:color w:val="5D7284"/>
        </w:rPr>
        <w:t>50</w:t>
      </w:r>
    </w:p>
    <w:p w14:paraId="27F30C17" w14:textId="77777777" w:rsidR="00562E42" w:rsidRDefault="00000000">
      <w:pPr>
        <w:spacing w:after="0"/>
      </w:pPr>
      <w:r>
        <w:rPr>
          <w:rFonts w:ascii="Arial" w:hAnsi="Arial"/>
        </w:rPr>
        <w:t>Life wasn't perfect. But high school was a big step towards something. And after graduation, this fear of slipping backwards, pushed him to seek something new, and that's where Ninjutsu came in.</w:t>
      </w:r>
    </w:p>
    <w:p w14:paraId="32239769" w14:textId="77777777" w:rsidR="00562E42" w:rsidRDefault="00562E42">
      <w:pPr>
        <w:spacing w:after="0"/>
      </w:pPr>
    </w:p>
    <w:p w14:paraId="1A7474CF" w14:textId="59268839" w:rsidR="00562E42" w:rsidRDefault="00000000">
      <w:pPr>
        <w:spacing w:after="0"/>
        <w:rPr>
          <w:rFonts w:ascii="Arial" w:hAnsi="Arial"/>
          <w:color w:val="5D7284"/>
        </w:rPr>
      </w:pPr>
      <w:r>
        <w:rPr>
          <w:rFonts w:ascii="Arial" w:hAnsi="Arial"/>
          <w:b/>
        </w:rPr>
        <w:t xml:space="preserve">Matt </w:t>
      </w:r>
      <w:proofErr w:type="spellStart"/>
      <w:r>
        <w:rPr>
          <w:rFonts w:ascii="Arial" w:hAnsi="Arial"/>
          <w:b/>
        </w:rPr>
        <w:t>Shilcock</w:t>
      </w:r>
      <w:proofErr w:type="spellEnd"/>
      <w:r>
        <w:rPr>
          <w:rFonts w:ascii="Arial" w:hAnsi="Arial"/>
          <w:b/>
        </w:rPr>
        <w:t xml:space="preserve"> </w:t>
      </w:r>
      <w:r w:rsidR="009905DE" w:rsidRPr="4A0D22E7">
        <w:rPr>
          <w:rFonts w:ascii="Arial" w:hAnsi="Arial"/>
          <w:color w:val="5D7284"/>
        </w:rPr>
        <w:t>0</w:t>
      </w:r>
      <w:r w:rsidR="09110379" w:rsidRPr="4A0D22E7">
        <w:rPr>
          <w:rFonts w:ascii="Arial" w:hAnsi="Arial"/>
          <w:color w:val="5D7284"/>
        </w:rPr>
        <w:t>7:03</w:t>
      </w:r>
    </w:p>
    <w:p w14:paraId="00B1DEA1" w14:textId="4285CF64" w:rsidR="00562E42" w:rsidRDefault="00000000">
      <w:pPr>
        <w:spacing w:after="0"/>
      </w:pPr>
      <w:r>
        <w:rPr>
          <w:rFonts w:ascii="Arial" w:hAnsi="Arial"/>
        </w:rPr>
        <w:t>Yeah</w:t>
      </w:r>
      <w:r w:rsidR="00E71A14">
        <w:rPr>
          <w:rFonts w:ascii="Arial" w:hAnsi="Arial"/>
        </w:rPr>
        <w:t xml:space="preserve">, </w:t>
      </w:r>
      <w:r>
        <w:rPr>
          <w:rFonts w:ascii="Arial" w:hAnsi="Arial"/>
        </w:rPr>
        <w:t>I think the masculinity of that as well. Like, I'm a young guy, I'm overcompensating in the world. I'm trying to like</w:t>
      </w:r>
      <w:r w:rsidR="00027826">
        <w:rPr>
          <w:rFonts w:ascii="Arial" w:hAnsi="Arial"/>
        </w:rPr>
        <w:t>:</w:t>
      </w:r>
      <w:r>
        <w:rPr>
          <w:rFonts w:ascii="Arial" w:hAnsi="Arial"/>
        </w:rPr>
        <w:t xml:space="preserve"> "Yeah, I'm a man! </w:t>
      </w:r>
      <w:r w:rsidR="00027826">
        <w:rPr>
          <w:rFonts w:ascii="Arial" w:hAnsi="Arial"/>
        </w:rPr>
        <w:t>I’m a</w:t>
      </w:r>
      <w:r>
        <w:rPr>
          <w:rFonts w:ascii="Arial" w:hAnsi="Arial"/>
        </w:rPr>
        <w:t xml:space="preserve"> man </w:t>
      </w:r>
      <w:r w:rsidR="00027826">
        <w:rPr>
          <w:rFonts w:ascii="Arial" w:hAnsi="Arial"/>
        </w:rPr>
        <w:t>who</w:t>
      </w:r>
      <w:r>
        <w:rPr>
          <w:rFonts w:ascii="Arial" w:hAnsi="Arial"/>
        </w:rPr>
        <w:t xml:space="preserve"> does martial arts."</w:t>
      </w:r>
    </w:p>
    <w:p w14:paraId="42B66728" w14:textId="77777777" w:rsidR="00562E42" w:rsidRDefault="00562E42">
      <w:pPr>
        <w:spacing w:after="0"/>
      </w:pPr>
    </w:p>
    <w:p w14:paraId="6AA04ADD" w14:textId="07A01846" w:rsidR="00562E42" w:rsidRDefault="00000000">
      <w:pPr>
        <w:spacing w:after="0"/>
        <w:rPr>
          <w:rFonts w:ascii="Arial" w:hAnsi="Arial"/>
          <w:color w:val="5D7284"/>
        </w:rPr>
      </w:pPr>
      <w:r>
        <w:rPr>
          <w:rFonts w:ascii="Arial" w:hAnsi="Arial"/>
          <w:b/>
        </w:rPr>
        <w:t xml:space="preserve">Carey Scheer </w:t>
      </w:r>
      <w:r>
        <w:rPr>
          <w:rFonts w:ascii="Arial" w:hAnsi="Arial"/>
          <w:color w:val="5D7284"/>
        </w:rPr>
        <w:t>07:</w:t>
      </w:r>
      <w:r w:rsidR="180928E0" w:rsidRPr="4A0D22E7">
        <w:rPr>
          <w:rFonts w:ascii="Arial" w:hAnsi="Arial"/>
          <w:color w:val="5D7284"/>
        </w:rPr>
        <w:t>17</w:t>
      </w:r>
    </w:p>
    <w:p w14:paraId="2264E3B8" w14:textId="7FF75672" w:rsidR="00562E42" w:rsidRDefault="00000000">
      <w:pPr>
        <w:spacing w:after="0"/>
      </w:pPr>
      <w:r>
        <w:rPr>
          <w:rFonts w:ascii="Arial" w:hAnsi="Arial"/>
        </w:rPr>
        <w:t>There were only three Ninjutsu schools in Adelaide. As you know, the first school laughed at him. After he asked if having brittle bones disease would be a problem. He left a message for the second school asking that same question. They never returned his call</w:t>
      </w:r>
      <w:r w:rsidR="00EE024B">
        <w:rPr>
          <w:rFonts w:ascii="Arial" w:hAnsi="Arial"/>
        </w:rPr>
        <w:t>. F</w:t>
      </w:r>
      <w:r>
        <w:rPr>
          <w:rFonts w:ascii="Arial" w:hAnsi="Arial"/>
        </w:rPr>
        <w:t>or the third school, he decided to try a slightly different approach.</w:t>
      </w:r>
    </w:p>
    <w:p w14:paraId="1380BEBF" w14:textId="77777777" w:rsidR="00562E42" w:rsidRDefault="00562E42">
      <w:pPr>
        <w:spacing w:after="0"/>
      </w:pPr>
    </w:p>
    <w:p w14:paraId="4D226201" w14:textId="01468383" w:rsidR="00562E42" w:rsidRDefault="00000000">
      <w:pPr>
        <w:spacing w:after="0"/>
        <w:rPr>
          <w:rFonts w:ascii="Arial" w:hAnsi="Arial"/>
          <w:color w:val="5D7284"/>
        </w:rPr>
      </w:pPr>
      <w:r>
        <w:rPr>
          <w:rFonts w:ascii="Arial" w:hAnsi="Arial"/>
          <w:b/>
        </w:rPr>
        <w:t xml:space="preserve">Matt </w:t>
      </w:r>
      <w:proofErr w:type="spellStart"/>
      <w:r>
        <w:rPr>
          <w:rFonts w:ascii="Arial" w:hAnsi="Arial"/>
          <w:b/>
        </w:rPr>
        <w:t>Shilcock</w:t>
      </w:r>
      <w:proofErr w:type="spellEnd"/>
      <w:r>
        <w:rPr>
          <w:rFonts w:ascii="Arial" w:hAnsi="Arial"/>
          <w:b/>
        </w:rPr>
        <w:t xml:space="preserve"> </w:t>
      </w:r>
      <w:r>
        <w:rPr>
          <w:rFonts w:ascii="Arial" w:hAnsi="Arial"/>
          <w:color w:val="5D7284"/>
        </w:rPr>
        <w:t>07:</w:t>
      </w:r>
      <w:r w:rsidR="55485ADE" w:rsidRPr="4A0D22E7">
        <w:rPr>
          <w:rFonts w:ascii="Arial" w:hAnsi="Arial"/>
          <w:color w:val="5D7284"/>
        </w:rPr>
        <w:t>39</w:t>
      </w:r>
    </w:p>
    <w:p w14:paraId="3B16982E" w14:textId="137866FA" w:rsidR="00562E42" w:rsidRDefault="00000000">
      <w:pPr>
        <w:spacing w:after="0"/>
        <w:rPr>
          <w:rFonts w:ascii="Arial" w:hAnsi="Arial"/>
        </w:rPr>
      </w:pPr>
      <w:r>
        <w:rPr>
          <w:rFonts w:ascii="Arial" w:hAnsi="Arial"/>
        </w:rPr>
        <w:t>I lead</w:t>
      </w:r>
      <w:r w:rsidR="00EE024B">
        <w:rPr>
          <w:rFonts w:ascii="Arial" w:hAnsi="Arial"/>
        </w:rPr>
        <w:t>ed</w:t>
      </w:r>
      <w:r>
        <w:rPr>
          <w:rFonts w:ascii="Arial" w:hAnsi="Arial"/>
        </w:rPr>
        <w:t xml:space="preserve"> in with this like, "Hey, look, man, I've got brittle bones. And I'm really interested in trying a martial art. And I'm interested in </w:t>
      </w:r>
      <w:r w:rsidR="00820318">
        <w:rPr>
          <w:rFonts w:ascii="Arial" w:hAnsi="Arial"/>
        </w:rPr>
        <w:t>Ninjitsu</w:t>
      </w:r>
      <w:r>
        <w:rPr>
          <w:rFonts w:ascii="Arial" w:hAnsi="Arial"/>
        </w:rPr>
        <w:t xml:space="preserve"> because, one, it's exciting. Ninjas are cool. And two, it's like, there's a lot of </w:t>
      </w:r>
      <w:r w:rsidR="009905DE" w:rsidRPr="4A0D22E7">
        <w:rPr>
          <w:rFonts w:ascii="Arial" w:hAnsi="Arial"/>
        </w:rPr>
        <w:t>adaptation</w:t>
      </w:r>
      <w:r>
        <w:rPr>
          <w:rFonts w:ascii="Arial" w:hAnsi="Arial"/>
        </w:rPr>
        <w:t>." And I think because I</w:t>
      </w:r>
      <w:r w:rsidR="00D11E1F">
        <w:rPr>
          <w:rFonts w:ascii="Arial" w:hAnsi="Arial"/>
        </w:rPr>
        <w:t>’d</w:t>
      </w:r>
      <w:r>
        <w:rPr>
          <w:rFonts w:ascii="Arial" w:hAnsi="Arial"/>
        </w:rPr>
        <w:t xml:space="preserve"> gone at that angle, my third guy</w:t>
      </w:r>
      <w:r w:rsidR="00D11E1F">
        <w:rPr>
          <w:rFonts w:ascii="Arial" w:hAnsi="Arial"/>
        </w:rPr>
        <w:t>,</w:t>
      </w:r>
      <w:r>
        <w:rPr>
          <w:rFonts w:ascii="Arial" w:hAnsi="Arial"/>
        </w:rPr>
        <w:t xml:space="preserve"> Gary</w:t>
      </w:r>
      <w:r w:rsidR="00D11E1F">
        <w:rPr>
          <w:rFonts w:ascii="Arial" w:hAnsi="Arial"/>
        </w:rPr>
        <w:t>,</w:t>
      </w:r>
      <w:r>
        <w:rPr>
          <w:rFonts w:ascii="Arial" w:hAnsi="Arial"/>
        </w:rPr>
        <w:t xml:space="preserve"> was like, "Yeah, that's really interesting. Let's try this. Let's see what we can do. Let's work with this. We train on Wednesdays and Fridays, come along to lesson one time, have a look and see if you're into it." Now I was shitting myself, </w:t>
      </w:r>
      <w:r w:rsidR="008F570D">
        <w:rPr>
          <w:rFonts w:ascii="Arial" w:hAnsi="Arial"/>
        </w:rPr>
        <w:t>be</w:t>
      </w:r>
      <w:r>
        <w:rPr>
          <w:rFonts w:ascii="Arial" w:hAnsi="Arial"/>
        </w:rPr>
        <w:t>cause I was like, okay, cool. I made the phone call, now I</w:t>
      </w:r>
      <w:r w:rsidR="008F570D">
        <w:rPr>
          <w:rFonts w:ascii="Arial" w:hAnsi="Arial"/>
        </w:rPr>
        <w:t>’ve</w:t>
      </w:r>
      <w:r>
        <w:rPr>
          <w:rFonts w:ascii="Arial" w:hAnsi="Arial"/>
        </w:rPr>
        <w:t xml:space="preserve"> </w:t>
      </w:r>
      <w:proofErr w:type="gramStart"/>
      <w:r>
        <w:rPr>
          <w:rFonts w:ascii="Arial" w:hAnsi="Arial"/>
        </w:rPr>
        <w:t>actually got</w:t>
      </w:r>
      <w:proofErr w:type="gramEnd"/>
      <w:r>
        <w:rPr>
          <w:rFonts w:ascii="Arial" w:hAnsi="Arial"/>
        </w:rPr>
        <w:t xml:space="preserve"> to do it. And so like, yeah, I felt heaps nervous. I had absolutely no idea what I'm getting myself into. And I'm just riding this </w:t>
      </w:r>
      <w:proofErr w:type="gramStart"/>
      <w:r>
        <w:rPr>
          <w:rFonts w:ascii="Arial" w:hAnsi="Arial"/>
        </w:rPr>
        <w:t>20 or 30 minute</w:t>
      </w:r>
      <w:proofErr w:type="gramEnd"/>
      <w:r>
        <w:rPr>
          <w:rFonts w:ascii="Arial" w:hAnsi="Arial"/>
        </w:rPr>
        <w:t xml:space="preserve"> bus ride to get to the place, and I am like, I could just get off and not go. But at the same time, I was excited because I'm like, I'm about to do something that is going to be life changing. I feel like this is going to give me skills that I need to not feel so fragile and scared all the time.</w:t>
      </w:r>
    </w:p>
    <w:p w14:paraId="6CD8F20D" w14:textId="77777777" w:rsidR="00562E42" w:rsidRDefault="00562E42">
      <w:pPr>
        <w:spacing w:after="0"/>
      </w:pPr>
    </w:p>
    <w:p w14:paraId="59CAD8A7" w14:textId="0828A5B2" w:rsidR="00562E42" w:rsidRDefault="00000000" w:rsidP="72600EB2">
      <w:pPr>
        <w:spacing w:after="0"/>
        <w:rPr>
          <w:rFonts w:ascii="Arial" w:hAnsi="Arial"/>
          <w:color w:val="5D7284"/>
        </w:rPr>
      </w:pPr>
      <w:r w:rsidRPr="72600EB2">
        <w:rPr>
          <w:rFonts w:ascii="Arial" w:hAnsi="Arial"/>
          <w:b/>
          <w:bCs/>
        </w:rPr>
        <w:t xml:space="preserve">Carey Scheer </w:t>
      </w:r>
      <w:r w:rsidR="009905DE" w:rsidRPr="4A0D22E7">
        <w:rPr>
          <w:rFonts w:ascii="Arial" w:hAnsi="Arial"/>
          <w:color w:val="5D7284"/>
        </w:rPr>
        <w:t>0</w:t>
      </w:r>
      <w:r w:rsidR="53704FCC" w:rsidRPr="4A0D22E7">
        <w:rPr>
          <w:rFonts w:ascii="Arial" w:hAnsi="Arial"/>
          <w:color w:val="5D7284"/>
        </w:rPr>
        <w:t>9:09</w:t>
      </w:r>
    </w:p>
    <w:p w14:paraId="55E6694A" w14:textId="5A6B7C78" w:rsidR="00562E42" w:rsidRDefault="00000000">
      <w:pPr>
        <w:spacing w:after="0"/>
      </w:pPr>
      <w:r>
        <w:rPr>
          <w:rFonts w:ascii="Arial" w:hAnsi="Arial"/>
        </w:rPr>
        <w:t xml:space="preserve">Matt got to the </w:t>
      </w:r>
      <w:r w:rsidR="000D2A7B">
        <w:rPr>
          <w:rFonts w:ascii="Arial" w:hAnsi="Arial"/>
        </w:rPr>
        <w:t>gym;</w:t>
      </w:r>
      <w:r>
        <w:rPr>
          <w:rFonts w:ascii="Arial" w:hAnsi="Arial"/>
        </w:rPr>
        <w:t xml:space="preserve"> the owner comes over to have a chat.</w:t>
      </w:r>
    </w:p>
    <w:p w14:paraId="036227EF" w14:textId="77777777" w:rsidR="00562E42" w:rsidRDefault="00562E42">
      <w:pPr>
        <w:spacing w:after="0"/>
      </w:pPr>
    </w:p>
    <w:p w14:paraId="67A2AC73" w14:textId="073F0FA4" w:rsidR="00562E42" w:rsidRDefault="00000000">
      <w:pPr>
        <w:spacing w:after="0"/>
        <w:rPr>
          <w:rFonts w:ascii="Arial" w:hAnsi="Arial"/>
          <w:color w:val="5D7284"/>
        </w:rPr>
      </w:pPr>
      <w:r>
        <w:rPr>
          <w:rFonts w:ascii="Arial" w:hAnsi="Arial"/>
          <w:b/>
        </w:rPr>
        <w:t xml:space="preserve">Matt </w:t>
      </w:r>
      <w:proofErr w:type="spellStart"/>
      <w:r>
        <w:rPr>
          <w:rFonts w:ascii="Arial" w:hAnsi="Arial"/>
          <w:b/>
        </w:rPr>
        <w:t>Shilcock</w:t>
      </w:r>
      <w:proofErr w:type="spellEnd"/>
      <w:r>
        <w:rPr>
          <w:rFonts w:ascii="Arial" w:hAnsi="Arial"/>
          <w:b/>
        </w:rPr>
        <w:t xml:space="preserve"> </w:t>
      </w:r>
      <w:r w:rsidR="009905DE" w:rsidRPr="4A0D22E7">
        <w:rPr>
          <w:rFonts w:ascii="Arial" w:hAnsi="Arial"/>
          <w:color w:val="5D7284"/>
        </w:rPr>
        <w:t>0</w:t>
      </w:r>
      <w:r w:rsidR="181EF0FA" w:rsidRPr="4A0D22E7">
        <w:rPr>
          <w:rFonts w:ascii="Arial" w:hAnsi="Arial"/>
          <w:color w:val="5D7284"/>
        </w:rPr>
        <w:t>9:12</w:t>
      </w:r>
    </w:p>
    <w:p w14:paraId="66BEB38F" w14:textId="4C0327CE" w:rsidR="00562E42" w:rsidRDefault="00000000">
      <w:pPr>
        <w:spacing w:after="0"/>
        <w:rPr>
          <w:rFonts w:ascii="Arial" w:hAnsi="Arial"/>
        </w:rPr>
      </w:pPr>
      <w:r>
        <w:rPr>
          <w:rFonts w:ascii="Arial" w:hAnsi="Arial"/>
        </w:rPr>
        <w:t xml:space="preserve">There was no mollycoddling at all. He pretty much said to me, I expect you to take care of your own body. And I'm going to trust you to say if anything, if you feel weird about anything, or if you, you know, to not take too many risks, but at the same time, I'm looking forward to seeing how we can make things work with you and to have someone trust me to have that autonomy over my body and to be like, I'm going to trust you to know what's too much or know what's not enough. Whereas I'd spent so long being like </w:t>
      </w:r>
      <w:r w:rsidR="003D31DF">
        <w:rPr>
          <w:rFonts w:ascii="Arial" w:hAnsi="Arial"/>
        </w:rPr>
        <w:t>“</w:t>
      </w:r>
      <w:r>
        <w:rPr>
          <w:rFonts w:ascii="Arial" w:hAnsi="Arial"/>
        </w:rPr>
        <w:t>oh, I don't think you should do that</w:t>
      </w:r>
      <w:r w:rsidR="00291945">
        <w:rPr>
          <w:rFonts w:ascii="Arial" w:hAnsi="Arial"/>
        </w:rPr>
        <w:t>.</w:t>
      </w:r>
      <w:r w:rsidR="003D31DF">
        <w:rPr>
          <w:rFonts w:ascii="Arial" w:hAnsi="Arial"/>
        </w:rPr>
        <w:t>”</w:t>
      </w:r>
      <w:r>
        <w:rPr>
          <w:rFonts w:ascii="Arial" w:hAnsi="Arial"/>
        </w:rPr>
        <w:t xml:space="preserve"> </w:t>
      </w:r>
      <w:r w:rsidR="00291945">
        <w:rPr>
          <w:rFonts w:ascii="Arial" w:hAnsi="Arial"/>
        </w:rPr>
        <w:t>F</w:t>
      </w:r>
      <w:r>
        <w:rPr>
          <w:rFonts w:ascii="Arial" w:hAnsi="Arial"/>
        </w:rPr>
        <w:t>rom hearing that from people and</w:t>
      </w:r>
      <w:r w:rsidR="00291945">
        <w:rPr>
          <w:rFonts w:ascii="Arial" w:hAnsi="Arial"/>
        </w:rPr>
        <w:t>,</w:t>
      </w:r>
      <w:r>
        <w:rPr>
          <w:rFonts w:ascii="Arial" w:hAnsi="Arial"/>
        </w:rPr>
        <w:t xml:space="preserve"> you know</w:t>
      </w:r>
      <w:r w:rsidR="00291945">
        <w:rPr>
          <w:rFonts w:ascii="Arial" w:hAnsi="Arial"/>
        </w:rPr>
        <w:t>,</w:t>
      </w:r>
      <w:r>
        <w:rPr>
          <w:rFonts w:ascii="Arial" w:hAnsi="Arial"/>
        </w:rPr>
        <w:t xml:space="preserve"> wrapped up in cotton wool. And of course, it comes from a place of love like you want the best for that person but at the same time, it's stifling.</w:t>
      </w:r>
    </w:p>
    <w:p w14:paraId="3CFB517C" w14:textId="77777777" w:rsidR="00562E42" w:rsidRDefault="00562E42">
      <w:pPr>
        <w:spacing w:after="0"/>
      </w:pPr>
    </w:p>
    <w:p w14:paraId="1071E867" w14:textId="73586012" w:rsidR="00562E42" w:rsidRDefault="00000000" w:rsidP="72600EB2">
      <w:pPr>
        <w:spacing w:after="0"/>
        <w:rPr>
          <w:rFonts w:ascii="Arial" w:hAnsi="Arial"/>
          <w:color w:val="5D7284"/>
        </w:rPr>
      </w:pPr>
      <w:r w:rsidRPr="72600EB2">
        <w:rPr>
          <w:rFonts w:ascii="Arial" w:hAnsi="Arial"/>
          <w:b/>
          <w:bCs/>
        </w:rPr>
        <w:t xml:space="preserve">Carey Scheer </w:t>
      </w:r>
      <w:r w:rsidR="02A219B8" w:rsidRPr="4A0D22E7">
        <w:rPr>
          <w:rFonts w:ascii="Arial" w:hAnsi="Arial"/>
          <w:color w:val="5D7284"/>
        </w:rPr>
        <w:t>10:04</w:t>
      </w:r>
    </w:p>
    <w:p w14:paraId="7CED6F89" w14:textId="6A3EDBA2" w:rsidR="00562E42" w:rsidRDefault="00000000">
      <w:pPr>
        <w:spacing w:after="0"/>
      </w:pPr>
      <w:r>
        <w:rPr>
          <w:rFonts w:ascii="Arial" w:hAnsi="Arial"/>
        </w:rPr>
        <w:t xml:space="preserve">Over the next five years, </w:t>
      </w:r>
      <w:r w:rsidR="00242A5C">
        <w:rPr>
          <w:rFonts w:ascii="Arial" w:hAnsi="Arial"/>
        </w:rPr>
        <w:t xml:space="preserve">Matt </w:t>
      </w:r>
      <w:r>
        <w:rPr>
          <w:rFonts w:ascii="Arial" w:hAnsi="Arial"/>
        </w:rPr>
        <w:t>works himself up to a brown belt,</w:t>
      </w:r>
    </w:p>
    <w:p w14:paraId="3BDCDCD8" w14:textId="77777777" w:rsidR="00562E42" w:rsidRDefault="00562E42">
      <w:pPr>
        <w:spacing w:after="0"/>
      </w:pPr>
    </w:p>
    <w:p w14:paraId="231130E6" w14:textId="46EB92F2" w:rsidR="00562E42" w:rsidRDefault="00000000">
      <w:pPr>
        <w:spacing w:after="0"/>
        <w:rPr>
          <w:rFonts w:ascii="Arial" w:hAnsi="Arial"/>
          <w:color w:val="5D7284"/>
        </w:rPr>
      </w:pPr>
      <w:r>
        <w:rPr>
          <w:rFonts w:ascii="Arial" w:hAnsi="Arial"/>
          <w:b/>
        </w:rPr>
        <w:t xml:space="preserve">Matt </w:t>
      </w:r>
      <w:proofErr w:type="spellStart"/>
      <w:r>
        <w:rPr>
          <w:rFonts w:ascii="Arial" w:hAnsi="Arial"/>
          <w:b/>
        </w:rPr>
        <w:t>Shilcock</w:t>
      </w:r>
      <w:proofErr w:type="spellEnd"/>
      <w:r>
        <w:rPr>
          <w:rFonts w:ascii="Arial" w:hAnsi="Arial"/>
          <w:b/>
        </w:rPr>
        <w:t xml:space="preserve"> </w:t>
      </w:r>
      <w:r w:rsidR="063AAE02" w:rsidRPr="4A0D22E7">
        <w:rPr>
          <w:rFonts w:ascii="Arial" w:hAnsi="Arial"/>
          <w:color w:val="5D7284"/>
        </w:rPr>
        <w:t>10:08</w:t>
      </w:r>
    </w:p>
    <w:p w14:paraId="658DA6A4" w14:textId="77777777" w:rsidR="00562E42" w:rsidRDefault="00000000">
      <w:pPr>
        <w:spacing w:after="0"/>
      </w:pPr>
      <w:r>
        <w:rPr>
          <w:rFonts w:ascii="Arial" w:hAnsi="Arial"/>
        </w:rPr>
        <w:t>And surprisingly, I never injured myself on the mat.</w:t>
      </w:r>
    </w:p>
    <w:p w14:paraId="063EDF89" w14:textId="77777777" w:rsidR="00562E42" w:rsidRDefault="00562E42">
      <w:pPr>
        <w:spacing w:after="0"/>
      </w:pPr>
    </w:p>
    <w:p w14:paraId="35124B35" w14:textId="02A29668" w:rsidR="00562E42" w:rsidRDefault="00000000" w:rsidP="72600EB2">
      <w:pPr>
        <w:spacing w:after="0"/>
        <w:rPr>
          <w:rFonts w:ascii="Arial" w:hAnsi="Arial"/>
          <w:color w:val="5D7284"/>
        </w:rPr>
      </w:pPr>
      <w:r w:rsidRPr="72600EB2">
        <w:rPr>
          <w:rFonts w:ascii="Arial" w:hAnsi="Arial"/>
          <w:b/>
          <w:bCs/>
        </w:rPr>
        <w:t xml:space="preserve">Carey Scheer </w:t>
      </w:r>
      <w:r w:rsidR="75089D8F" w:rsidRPr="4A0D22E7">
        <w:rPr>
          <w:rFonts w:ascii="Arial" w:hAnsi="Arial"/>
          <w:color w:val="5D7284"/>
        </w:rPr>
        <w:t>10:12</w:t>
      </w:r>
    </w:p>
    <w:p w14:paraId="19DC1230" w14:textId="0A2F138D" w:rsidR="00562E42" w:rsidRDefault="00000000">
      <w:pPr>
        <w:spacing w:after="0"/>
      </w:pPr>
      <w:r>
        <w:rPr>
          <w:rFonts w:ascii="Arial" w:hAnsi="Arial"/>
        </w:rPr>
        <w:t>Matt attributes this to the countless hours he spent learning the art of falling</w:t>
      </w:r>
      <w:r w:rsidR="001456C6">
        <w:rPr>
          <w:rFonts w:ascii="Arial" w:hAnsi="Arial"/>
        </w:rPr>
        <w:t>.</w:t>
      </w:r>
      <w:r>
        <w:rPr>
          <w:rFonts w:ascii="Arial" w:hAnsi="Arial"/>
        </w:rPr>
        <w:t xml:space="preserve"> </w:t>
      </w:r>
      <w:r w:rsidR="001456C6">
        <w:rPr>
          <w:rFonts w:ascii="Arial" w:hAnsi="Arial"/>
        </w:rPr>
        <w:t>S</w:t>
      </w:r>
      <w:r>
        <w:rPr>
          <w:rFonts w:ascii="Arial" w:hAnsi="Arial"/>
        </w:rPr>
        <w:t>omething he spent his whole life in absolute terror of.</w:t>
      </w:r>
    </w:p>
    <w:p w14:paraId="2AB27E6D" w14:textId="77777777" w:rsidR="00562E42" w:rsidRDefault="00562E42">
      <w:pPr>
        <w:spacing w:after="0"/>
      </w:pPr>
    </w:p>
    <w:p w14:paraId="563AD9C7" w14:textId="77777777" w:rsidR="00DE7752" w:rsidRDefault="00DE7752">
      <w:pPr>
        <w:rPr>
          <w:rFonts w:ascii="Arial" w:hAnsi="Arial"/>
          <w:b/>
        </w:rPr>
      </w:pPr>
      <w:r>
        <w:rPr>
          <w:rFonts w:ascii="Arial" w:hAnsi="Arial"/>
          <w:b/>
        </w:rPr>
        <w:br w:type="page"/>
      </w:r>
    </w:p>
    <w:p w14:paraId="1CA8DDE9" w14:textId="6C69038E" w:rsidR="00562E42" w:rsidRDefault="00000000">
      <w:pPr>
        <w:spacing w:after="0"/>
        <w:rPr>
          <w:rFonts w:ascii="Arial" w:hAnsi="Arial"/>
          <w:color w:val="5D7284"/>
        </w:rPr>
      </w:pPr>
      <w:r>
        <w:rPr>
          <w:rFonts w:ascii="Arial" w:hAnsi="Arial"/>
          <w:b/>
        </w:rPr>
        <w:lastRenderedPageBreak/>
        <w:t xml:space="preserve">Matt </w:t>
      </w:r>
      <w:proofErr w:type="spellStart"/>
      <w:r>
        <w:rPr>
          <w:rFonts w:ascii="Arial" w:hAnsi="Arial"/>
          <w:b/>
        </w:rPr>
        <w:t>Shilcock</w:t>
      </w:r>
      <w:proofErr w:type="spellEnd"/>
      <w:r>
        <w:rPr>
          <w:rFonts w:ascii="Arial" w:hAnsi="Arial"/>
          <w:b/>
        </w:rPr>
        <w:t xml:space="preserve"> </w:t>
      </w:r>
      <w:r>
        <w:rPr>
          <w:rFonts w:ascii="Arial" w:hAnsi="Arial"/>
          <w:color w:val="5D7284"/>
        </w:rPr>
        <w:t>10:</w:t>
      </w:r>
      <w:r w:rsidR="6A1465A4" w:rsidRPr="4A0D22E7">
        <w:rPr>
          <w:rFonts w:ascii="Arial" w:hAnsi="Arial"/>
          <w:color w:val="5D7284"/>
        </w:rPr>
        <w:t>27</w:t>
      </w:r>
    </w:p>
    <w:p w14:paraId="155603F8" w14:textId="230258CF" w:rsidR="00562E42" w:rsidRDefault="00000000">
      <w:pPr>
        <w:spacing w:after="0"/>
        <w:rPr>
          <w:rFonts w:ascii="Arial" w:hAnsi="Arial"/>
        </w:rPr>
      </w:pPr>
      <w:r>
        <w:rPr>
          <w:rFonts w:ascii="Arial" w:hAnsi="Arial"/>
        </w:rPr>
        <w:t xml:space="preserve">And there is a real philosophical part of </w:t>
      </w:r>
      <w:r w:rsidR="001456C6">
        <w:rPr>
          <w:rFonts w:ascii="Arial" w:hAnsi="Arial"/>
        </w:rPr>
        <w:t>it</w:t>
      </w:r>
      <w:r>
        <w:rPr>
          <w:rFonts w:ascii="Arial" w:hAnsi="Arial"/>
        </w:rPr>
        <w:t xml:space="preserve"> as well. Like</w:t>
      </w:r>
      <w:r w:rsidR="006E7222">
        <w:rPr>
          <w:rFonts w:ascii="Arial" w:hAnsi="Arial"/>
        </w:rPr>
        <w:t>,</w:t>
      </w:r>
      <w:r>
        <w:rPr>
          <w:rFonts w:ascii="Arial" w:hAnsi="Arial"/>
        </w:rPr>
        <w:t xml:space="preserve"> you call your fall</w:t>
      </w:r>
      <w:r w:rsidR="006E7222">
        <w:rPr>
          <w:rFonts w:ascii="Arial" w:hAnsi="Arial"/>
        </w:rPr>
        <w:t>ing</w:t>
      </w:r>
      <w:r>
        <w:rPr>
          <w:rFonts w:ascii="Arial" w:hAnsi="Arial"/>
        </w:rPr>
        <w:t xml:space="preserve"> and you</w:t>
      </w:r>
      <w:r w:rsidR="006E7222">
        <w:rPr>
          <w:rFonts w:ascii="Arial" w:hAnsi="Arial"/>
        </w:rPr>
        <w:t>r</w:t>
      </w:r>
      <w:r>
        <w:rPr>
          <w:rFonts w:ascii="Arial" w:hAnsi="Arial"/>
        </w:rPr>
        <w:t xml:space="preserve"> rolling techniques </w:t>
      </w:r>
      <w:proofErr w:type="spellStart"/>
      <w:r>
        <w:rPr>
          <w:rFonts w:ascii="Arial" w:hAnsi="Arial"/>
        </w:rPr>
        <w:t>Ukemi</w:t>
      </w:r>
      <w:proofErr w:type="spellEnd"/>
      <w:r w:rsidR="003412B4">
        <w:rPr>
          <w:rFonts w:ascii="Arial" w:hAnsi="Arial"/>
        </w:rPr>
        <w:t>. I</w:t>
      </w:r>
      <w:r>
        <w:rPr>
          <w:rFonts w:ascii="Arial" w:hAnsi="Arial"/>
        </w:rPr>
        <w:t xml:space="preserve">n Japanese, that means receiving, so it's like you're receiving the ground. And just that change in how I thought about falling, instead of falling like oh no, I'm </w:t>
      </w:r>
      <w:proofErr w:type="spellStart"/>
      <w:r>
        <w:rPr>
          <w:rFonts w:ascii="Arial" w:hAnsi="Arial"/>
        </w:rPr>
        <w:t>gonna</w:t>
      </w:r>
      <w:proofErr w:type="spellEnd"/>
      <w:r>
        <w:rPr>
          <w:rFonts w:ascii="Arial" w:hAnsi="Arial"/>
        </w:rPr>
        <w:t xml:space="preserve"> hit the ground, like, no, I'm going to receive the ground. And it becomes this, like, the ground is just a friend. It's just a tool that I can use as well</w:t>
      </w:r>
      <w:r w:rsidR="0002075F">
        <w:rPr>
          <w:rFonts w:ascii="Arial" w:hAnsi="Arial"/>
        </w:rPr>
        <w:t>, a</w:t>
      </w:r>
      <w:r>
        <w:rPr>
          <w:rFonts w:ascii="Arial" w:hAnsi="Arial"/>
        </w:rPr>
        <w:t xml:space="preserve">nd that was awesome. I really threw myself into it. </w:t>
      </w:r>
      <w:r w:rsidR="009905DE" w:rsidRPr="4A0D22E7">
        <w:rPr>
          <w:rFonts w:ascii="Arial" w:hAnsi="Arial"/>
        </w:rPr>
        <w:t>I</w:t>
      </w:r>
      <w:r w:rsidR="3C040A9C" w:rsidRPr="4A0D22E7">
        <w:rPr>
          <w:rFonts w:ascii="Arial" w:hAnsi="Arial"/>
        </w:rPr>
        <w:t>’d</w:t>
      </w:r>
      <w:r>
        <w:rPr>
          <w:rFonts w:ascii="Arial" w:hAnsi="Arial"/>
        </w:rPr>
        <w:t xml:space="preserve"> do my </w:t>
      </w:r>
      <w:r w:rsidR="6C3947A3" w:rsidRPr="4A0D22E7">
        <w:rPr>
          <w:rFonts w:ascii="Arial" w:hAnsi="Arial"/>
        </w:rPr>
        <w:t>warmups</w:t>
      </w:r>
      <w:r>
        <w:rPr>
          <w:rFonts w:ascii="Arial" w:hAnsi="Arial"/>
        </w:rPr>
        <w:t xml:space="preserve"> every day</w:t>
      </w:r>
      <w:r w:rsidR="00DE7752">
        <w:rPr>
          <w:rFonts w:ascii="Arial" w:hAnsi="Arial"/>
        </w:rPr>
        <w:t xml:space="preserve"> </w:t>
      </w:r>
      <w:r>
        <w:rPr>
          <w:rFonts w:ascii="Arial" w:hAnsi="Arial"/>
        </w:rPr>
        <w:t xml:space="preserve">and practice all the time. It was more than a </w:t>
      </w:r>
      <w:proofErr w:type="gramStart"/>
      <w:r>
        <w:rPr>
          <w:rFonts w:ascii="Arial" w:hAnsi="Arial"/>
        </w:rPr>
        <w:t>hobby,</w:t>
      </w:r>
      <w:proofErr w:type="gramEnd"/>
      <w:r>
        <w:rPr>
          <w:rFonts w:ascii="Arial" w:hAnsi="Arial"/>
        </w:rPr>
        <w:t xml:space="preserve"> it was</w:t>
      </w:r>
      <w:r w:rsidR="00383888">
        <w:rPr>
          <w:rFonts w:ascii="Arial" w:hAnsi="Arial"/>
        </w:rPr>
        <w:t xml:space="preserve"> </w:t>
      </w:r>
      <w:r>
        <w:rPr>
          <w:rFonts w:ascii="Arial" w:hAnsi="Arial"/>
        </w:rPr>
        <w:t>this vehicle to confidence really. It made me feel like I had a purpose. And it also helped me to feel not so weak and lost in the world.</w:t>
      </w:r>
    </w:p>
    <w:p w14:paraId="1FE31025" w14:textId="77777777" w:rsidR="00562E42" w:rsidRDefault="00562E42">
      <w:pPr>
        <w:spacing w:after="0"/>
      </w:pPr>
    </w:p>
    <w:p w14:paraId="64EF271E" w14:textId="342492F3" w:rsidR="00562E42" w:rsidRDefault="00000000" w:rsidP="72600EB2">
      <w:pPr>
        <w:spacing w:after="0"/>
        <w:rPr>
          <w:rFonts w:ascii="Arial" w:hAnsi="Arial"/>
          <w:color w:val="5D7284"/>
        </w:rPr>
      </w:pPr>
      <w:r w:rsidRPr="72600EB2">
        <w:rPr>
          <w:rFonts w:ascii="Arial" w:hAnsi="Arial"/>
          <w:b/>
          <w:bCs/>
        </w:rPr>
        <w:t xml:space="preserve">Carey Scheer </w:t>
      </w:r>
      <w:r w:rsidRPr="72600EB2">
        <w:rPr>
          <w:rFonts w:ascii="Arial" w:hAnsi="Arial"/>
          <w:color w:val="5D7284"/>
        </w:rPr>
        <w:t>11:</w:t>
      </w:r>
      <w:r w:rsidR="7852A11B" w:rsidRPr="4A0D22E7">
        <w:rPr>
          <w:rFonts w:ascii="Arial" w:hAnsi="Arial"/>
          <w:color w:val="5D7284"/>
        </w:rPr>
        <w:t>31</w:t>
      </w:r>
    </w:p>
    <w:p w14:paraId="45BC9545" w14:textId="21A0C1C0" w:rsidR="00562E42" w:rsidRDefault="00000000">
      <w:pPr>
        <w:spacing w:after="0"/>
        <w:rPr>
          <w:rFonts w:ascii="Arial" w:hAnsi="Arial"/>
        </w:rPr>
      </w:pPr>
      <w:r>
        <w:rPr>
          <w:rFonts w:ascii="Arial" w:hAnsi="Arial"/>
        </w:rPr>
        <w:t xml:space="preserve">Today, Matt's not immersed in Ninjutsu as he once was, before he went for his black belt, he broke his pelvis in an incident totally unrelated to martial arts. It was a long recovery. And as part of that, Matt started dancing and it became a new passion. And he </w:t>
      </w:r>
      <w:proofErr w:type="gramStart"/>
      <w:r>
        <w:rPr>
          <w:rFonts w:ascii="Arial" w:hAnsi="Arial"/>
        </w:rPr>
        <w:t>actually went</w:t>
      </w:r>
      <w:proofErr w:type="gramEnd"/>
      <w:r>
        <w:rPr>
          <w:rFonts w:ascii="Arial" w:hAnsi="Arial"/>
        </w:rPr>
        <w:t xml:space="preserve"> on to become a professional dancer with Restless dance. Matt's now </w:t>
      </w:r>
      <w:r w:rsidR="009905DE" w:rsidRPr="4A0D22E7">
        <w:rPr>
          <w:rFonts w:ascii="Arial" w:hAnsi="Arial"/>
        </w:rPr>
        <w:t>onto</w:t>
      </w:r>
      <w:r>
        <w:rPr>
          <w:rFonts w:ascii="Arial" w:hAnsi="Arial"/>
        </w:rPr>
        <w:t xml:space="preserve"> yet another chapter. He works in digital marketing</w:t>
      </w:r>
      <w:r w:rsidR="00847E5E">
        <w:rPr>
          <w:rFonts w:ascii="Arial" w:hAnsi="Arial"/>
        </w:rPr>
        <w:t xml:space="preserve"> a</w:t>
      </w:r>
      <w:r>
        <w:rPr>
          <w:rFonts w:ascii="Arial" w:hAnsi="Arial"/>
        </w:rPr>
        <w:t>nd he's also trying to launch a platform called Accessible Me. It's a platform where the disability community can review disability equipment</w:t>
      </w:r>
      <w:r w:rsidR="008A1B07">
        <w:rPr>
          <w:rFonts w:ascii="Arial" w:hAnsi="Arial"/>
        </w:rPr>
        <w:t>. H</w:t>
      </w:r>
      <w:r>
        <w:rPr>
          <w:rFonts w:ascii="Arial" w:hAnsi="Arial"/>
        </w:rPr>
        <w:t xml:space="preserve">e said, it's about putting the power back into their hands. Even though Matt's not regularly practicing martial arts today, </w:t>
      </w:r>
      <w:r w:rsidR="009905DE" w:rsidRPr="4A0D22E7">
        <w:rPr>
          <w:rFonts w:ascii="Arial" w:hAnsi="Arial"/>
        </w:rPr>
        <w:t>its</w:t>
      </w:r>
      <w:r>
        <w:rPr>
          <w:rFonts w:ascii="Arial" w:hAnsi="Arial"/>
        </w:rPr>
        <w:t xml:space="preserve"> lessons have stayed with him.</w:t>
      </w:r>
    </w:p>
    <w:p w14:paraId="6EB75D11" w14:textId="77777777" w:rsidR="00562E42" w:rsidRDefault="00562E42">
      <w:pPr>
        <w:spacing w:after="0"/>
      </w:pPr>
    </w:p>
    <w:p w14:paraId="0B7A4FB0" w14:textId="5FA4EA3C" w:rsidR="00562E42" w:rsidRDefault="00000000">
      <w:pPr>
        <w:spacing w:after="0"/>
        <w:rPr>
          <w:rFonts w:ascii="Arial" w:hAnsi="Arial"/>
          <w:color w:val="5D7284"/>
        </w:rPr>
      </w:pPr>
      <w:r>
        <w:rPr>
          <w:rFonts w:ascii="Arial" w:hAnsi="Arial"/>
          <w:b/>
        </w:rPr>
        <w:t xml:space="preserve">Matt </w:t>
      </w:r>
      <w:proofErr w:type="spellStart"/>
      <w:r>
        <w:rPr>
          <w:rFonts w:ascii="Arial" w:hAnsi="Arial"/>
          <w:b/>
        </w:rPr>
        <w:t>Shilcock</w:t>
      </w:r>
      <w:proofErr w:type="spellEnd"/>
      <w:r>
        <w:rPr>
          <w:rFonts w:ascii="Arial" w:hAnsi="Arial"/>
          <w:b/>
        </w:rPr>
        <w:t xml:space="preserve"> </w:t>
      </w:r>
      <w:r w:rsidR="009905DE" w:rsidRPr="4A0D22E7">
        <w:rPr>
          <w:rFonts w:ascii="Arial" w:hAnsi="Arial"/>
          <w:color w:val="5D7284"/>
        </w:rPr>
        <w:t>1</w:t>
      </w:r>
      <w:r w:rsidR="66B619CE" w:rsidRPr="4A0D22E7">
        <w:rPr>
          <w:rFonts w:ascii="Arial" w:hAnsi="Arial"/>
          <w:color w:val="5D7284"/>
        </w:rPr>
        <w:t>2:21</w:t>
      </w:r>
    </w:p>
    <w:p w14:paraId="0FD86B30" w14:textId="02549DB2" w:rsidR="00B862EC" w:rsidRDefault="00000000">
      <w:pPr>
        <w:spacing w:after="0"/>
        <w:rPr>
          <w:rFonts w:ascii="Arial" w:hAnsi="Arial"/>
        </w:rPr>
      </w:pPr>
      <w:r>
        <w:rPr>
          <w:rFonts w:ascii="Arial" w:hAnsi="Arial"/>
        </w:rPr>
        <w:t xml:space="preserve">I had this whole poem that was </w:t>
      </w:r>
      <w:proofErr w:type="spellStart"/>
      <w:r>
        <w:rPr>
          <w:rFonts w:ascii="Arial" w:hAnsi="Arial"/>
        </w:rPr>
        <w:t>kinda</w:t>
      </w:r>
      <w:proofErr w:type="spellEnd"/>
      <w:r>
        <w:rPr>
          <w:rFonts w:ascii="Arial" w:hAnsi="Arial"/>
        </w:rPr>
        <w:t xml:space="preserve"> like a code that these monks used to live by. There </w:t>
      </w:r>
      <w:proofErr w:type="gramStart"/>
      <w:r>
        <w:rPr>
          <w:rFonts w:ascii="Arial" w:hAnsi="Arial"/>
        </w:rPr>
        <w:t>was</w:t>
      </w:r>
      <w:proofErr w:type="gramEnd"/>
      <w:r>
        <w:rPr>
          <w:rFonts w:ascii="Arial" w:hAnsi="Arial"/>
        </w:rPr>
        <w:t xml:space="preserve"> a few lines, where it's like, my tools are everything that exists and how you choose to have a relationship with that object is- just like the floor, you know it exists whether you're scared of it, or you accept it, it still exists. So</w:t>
      </w:r>
      <w:r w:rsidR="00706DA8">
        <w:rPr>
          <w:rFonts w:ascii="Arial" w:hAnsi="Arial"/>
        </w:rPr>
        <w:t>,</w:t>
      </w:r>
      <w:r>
        <w:rPr>
          <w:rFonts w:ascii="Arial" w:hAnsi="Arial"/>
        </w:rPr>
        <w:t xml:space="preserve"> your relationship to it is based on you. </w:t>
      </w:r>
      <w:r w:rsidR="0A273677" w:rsidRPr="4A0D22E7">
        <w:rPr>
          <w:rFonts w:ascii="Arial" w:hAnsi="Arial"/>
        </w:rPr>
        <w:t>T</w:t>
      </w:r>
      <w:r w:rsidR="009905DE" w:rsidRPr="4A0D22E7">
        <w:rPr>
          <w:rFonts w:ascii="Arial" w:hAnsi="Arial"/>
        </w:rPr>
        <w:t>here</w:t>
      </w:r>
      <w:r>
        <w:rPr>
          <w:rFonts w:ascii="Arial" w:hAnsi="Arial"/>
        </w:rPr>
        <w:t xml:space="preserve"> was another line that was like, my strength is my adaptability or something like that. And it was like, that really resonated strongly with me, because </w:t>
      </w:r>
      <w:r w:rsidR="009905DE" w:rsidRPr="4A0D22E7">
        <w:rPr>
          <w:rFonts w:ascii="Arial" w:hAnsi="Arial"/>
        </w:rPr>
        <w:t>you</w:t>
      </w:r>
      <w:r w:rsidR="23D25A58" w:rsidRPr="4A0D22E7">
        <w:rPr>
          <w:rFonts w:ascii="Arial" w:hAnsi="Arial"/>
        </w:rPr>
        <w:t>’ve</w:t>
      </w:r>
      <w:r>
        <w:rPr>
          <w:rFonts w:ascii="Arial" w:hAnsi="Arial"/>
        </w:rPr>
        <w:t xml:space="preserve"> got to adapt all the time. And then to think about that, as less of this is what I </w:t>
      </w:r>
      <w:proofErr w:type="gramStart"/>
      <w:r>
        <w:rPr>
          <w:rFonts w:ascii="Arial" w:hAnsi="Arial"/>
        </w:rPr>
        <w:t>have to</w:t>
      </w:r>
      <w:proofErr w:type="gramEnd"/>
      <w:r>
        <w:rPr>
          <w:rFonts w:ascii="Arial" w:hAnsi="Arial"/>
        </w:rPr>
        <w:t xml:space="preserve"> do, </w:t>
      </w:r>
      <w:r w:rsidR="60212946" w:rsidRPr="4A0D22E7">
        <w:rPr>
          <w:rFonts w:ascii="Arial" w:hAnsi="Arial"/>
        </w:rPr>
        <w:t xml:space="preserve">oh, </w:t>
      </w:r>
      <w:r>
        <w:rPr>
          <w:rFonts w:ascii="Arial" w:hAnsi="Arial"/>
        </w:rPr>
        <w:t>I have to drive this thing, because you know, I'm a cripple. But then</w:t>
      </w:r>
      <w:r w:rsidR="0643EA60" w:rsidRPr="4A0D22E7">
        <w:rPr>
          <w:rFonts w:ascii="Arial" w:hAnsi="Arial"/>
        </w:rPr>
        <w:t>,</w:t>
      </w:r>
      <w:r>
        <w:rPr>
          <w:rFonts w:ascii="Arial" w:hAnsi="Arial"/>
        </w:rPr>
        <w:t xml:space="preserve"> to suddenly think about, like, no, this is my strength, this is my superpower. I do these things differently, because they make me stronger, and it just stopped me thinking about things in terms of like, what normal people are doing </w:t>
      </w:r>
      <w:r w:rsidR="56390E22" w:rsidRPr="4A0D22E7">
        <w:rPr>
          <w:rFonts w:ascii="Arial" w:hAnsi="Arial"/>
        </w:rPr>
        <w:t xml:space="preserve">and </w:t>
      </w:r>
      <w:r>
        <w:rPr>
          <w:rFonts w:ascii="Arial" w:hAnsi="Arial"/>
        </w:rPr>
        <w:t xml:space="preserve">what I </w:t>
      </w:r>
      <w:proofErr w:type="gramStart"/>
      <w:r>
        <w:rPr>
          <w:rFonts w:ascii="Arial" w:hAnsi="Arial"/>
        </w:rPr>
        <w:t>have</w:t>
      </w:r>
      <w:r w:rsidR="00EA6243">
        <w:rPr>
          <w:rFonts w:ascii="Arial" w:hAnsi="Arial"/>
        </w:rPr>
        <w:t xml:space="preserve"> to</w:t>
      </w:r>
      <w:proofErr w:type="gramEnd"/>
      <w:r>
        <w:rPr>
          <w:rFonts w:ascii="Arial" w:hAnsi="Arial"/>
        </w:rPr>
        <w:t xml:space="preserve"> do. You know, it's all just a playing field, and this is just how I use this thing to achieve this task.</w:t>
      </w:r>
    </w:p>
    <w:p w14:paraId="7599723B" w14:textId="77777777" w:rsidR="00B862EC" w:rsidRDefault="00B862EC">
      <w:pPr>
        <w:spacing w:after="0"/>
        <w:rPr>
          <w:rFonts w:ascii="Arial" w:hAnsi="Arial"/>
        </w:rPr>
      </w:pPr>
    </w:p>
    <w:p w14:paraId="4AA5F803" w14:textId="054435B6" w:rsidR="00B862EC" w:rsidRDefault="00B862EC" w:rsidP="00B862EC">
      <w:pPr>
        <w:spacing w:after="0"/>
        <w:rPr>
          <w:rFonts w:ascii="Arial" w:hAnsi="Arial"/>
          <w:color w:val="5D7284"/>
        </w:rPr>
      </w:pPr>
      <w:r>
        <w:rPr>
          <w:rFonts w:ascii="Arial" w:hAnsi="Arial"/>
          <w:b/>
        </w:rPr>
        <w:t xml:space="preserve">Carey Scheer </w:t>
      </w:r>
      <w:r>
        <w:rPr>
          <w:rFonts w:ascii="Arial" w:hAnsi="Arial"/>
          <w:color w:val="5D7284"/>
        </w:rPr>
        <w:t>1</w:t>
      </w:r>
      <w:r w:rsidR="006B1DB9">
        <w:rPr>
          <w:rFonts w:ascii="Arial" w:hAnsi="Arial"/>
          <w:color w:val="5D7284"/>
        </w:rPr>
        <w:t>3</w:t>
      </w:r>
      <w:r>
        <w:rPr>
          <w:rFonts w:ascii="Arial" w:hAnsi="Arial"/>
          <w:color w:val="5D7284"/>
        </w:rPr>
        <w:t>:</w:t>
      </w:r>
      <w:r w:rsidR="623C4DD4" w:rsidRPr="4A0D22E7">
        <w:rPr>
          <w:rFonts w:ascii="Arial" w:hAnsi="Arial"/>
          <w:color w:val="5D7284"/>
        </w:rPr>
        <w:t>45</w:t>
      </w:r>
    </w:p>
    <w:p w14:paraId="3C4D25F4" w14:textId="4D372AF4" w:rsidR="006B1DB9" w:rsidRDefault="00000000">
      <w:pPr>
        <w:spacing w:after="0"/>
        <w:rPr>
          <w:rFonts w:ascii="Arial" w:hAnsi="Arial"/>
        </w:rPr>
      </w:pPr>
      <w:proofErr w:type="gramStart"/>
      <w:r>
        <w:rPr>
          <w:rFonts w:ascii="Arial" w:hAnsi="Arial"/>
        </w:rPr>
        <w:t>Matt's</w:t>
      </w:r>
      <w:proofErr w:type="gramEnd"/>
      <w:r>
        <w:rPr>
          <w:rFonts w:ascii="Arial" w:hAnsi="Arial"/>
        </w:rPr>
        <w:t xml:space="preserve"> changed a lot from the scared kid on the couch glued to the TV, and </w:t>
      </w:r>
      <w:r w:rsidR="009905DE" w:rsidRPr="4A0D22E7">
        <w:rPr>
          <w:rFonts w:ascii="Arial" w:hAnsi="Arial"/>
        </w:rPr>
        <w:t>Ninj</w:t>
      </w:r>
      <w:r w:rsidR="00A87E7A">
        <w:rPr>
          <w:rFonts w:ascii="Arial" w:hAnsi="Arial"/>
        </w:rPr>
        <w:t>i</w:t>
      </w:r>
      <w:r w:rsidR="009905DE" w:rsidRPr="4A0D22E7">
        <w:rPr>
          <w:rFonts w:ascii="Arial" w:hAnsi="Arial"/>
        </w:rPr>
        <w:t>tsu</w:t>
      </w:r>
      <w:r w:rsidR="2B4602EE" w:rsidRPr="4A0D22E7">
        <w:rPr>
          <w:rFonts w:ascii="Arial" w:hAnsi="Arial"/>
        </w:rPr>
        <w:t>’s</w:t>
      </w:r>
      <w:r>
        <w:rPr>
          <w:rFonts w:ascii="Arial" w:hAnsi="Arial"/>
        </w:rPr>
        <w:t xml:space="preserve"> played a huge role. But it all started, when Matt decided he was capable of change, before entering high school.</w:t>
      </w:r>
    </w:p>
    <w:p w14:paraId="3B699B92" w14:textId="77777777" w:rsidR="006B1DB9" w:rsidRDefault="006B1DB9">
      <w:pPr>
        <w:spacing w:after="0"/>
        <w:rPr>
          <w:rFonts w:ascii="Arial" w:hAnsi="Arial"/>
        </w:rPr>
      </w:pPr>
    </w:p>
    <w:p w14:paraId="45A799AC" w14:textId="77777777" w:rsidR="00353236" w:rsidRDefault="00353236">
      <w:pPr>
        <w:rPr>
          <w:rFonts w:ascii="Arial" w:hAnsi="Arial"/>
          <w:b/>
        </w:rPr>
      </w:pPr>
      <w:r>
        <w:rPr>
          <w:rFonts w:ascii="Arial" w:hAnsi="Arial"/>
          <w:b/>
        </w:rPr>
        <w:br w:type="page"/>
      </w:r>
    </w:p>
    <w:p w14:paraId="283299B8" w14:textId="256B06E1" w:rsidR="00964FD4" w:rsidRDefault="00964FD4" w:rsidP="00964FD4">
      <w:pPr>
        <w:spacing w:after="0"/>
        <w:rPr>
          <w:rFonts w:ascii="Arial" w:hAnsi="Arial"/>
          <w:color w:val="5D7284"/>
        </w:rPr>
      </w:pPr>
      <w:r>
        <w:rPr>
          <w:rFonts w:ascii="Arial" w:hAnsi="Arial"/>
          <w:b/>
        </w:rPr>
        <w:lastRenderedPageBreak/>
        <w:t xml:space="preserve">Matt </w:t>
      </w:r>
      <w:proofErr w:type="spellStart"/>
      <w:r>
        <w:rPr>
          <w:rFonts w:ascii="Arial" w:hAnsi="Arial"/>
          <w:b/>
        </w:rPr>
        <w:t>Shilcock</w:t>
      </w:r>
      <w:proofErr w:type="spellEnd"/>
      <w:r>
        <w:rPr>
          <w:rFonts w:ascii="Arial" w:hAnsi="Arial"/>
          <w:b/>
        </w:rPr>
        <w:t xml:space="preserve"> </w:t>
      </w:r>
      <w:r w:rsidRPr="4A0D22E7">
        <w:rPr>
          <w:rFonts w:ascii="Arial" w:hAnsi="Arial"/>
          <w:color w:val="5D7284"/>
        </w:rPr>
        <w:t>1</w:t>
      </w:r>
      <w:r w:rsidR="7496A786" w:rsidRPr="4A0D22E7">
        <w:rPr>
          <w:rFonts w:ascii="Arial" w:hAnsi="Arial"/>
          <w:color w:val="5D7284"/>
        </w:rPr>
        <w:t>4:01</w:t>
      </w:r>
    </w:p>
    <w:p w14:paraId="6E4FC5D0" w14:textId="784DEE7D" w:rsidR="00562E42" w:rsidRDefault="00000000">
      <w:pPr>
        <w:spacing w:after="0"/>
        <w:rPr>
          <w:rFonts w:ascii="Arial" w:hAnsi="Arial"/>
        </w:rPr>
      </w:pPr>
      <w:r>
        <w:rPr>
          <w:rFonts w:ascii="Arial" w:hAnsi="Arial"/>
        </w:rPr>
        <w:t xml:space="preserve">This feeling of change </w:t>
      </w:r>
      <w:r w:rsidR="00964FD4">
        <w:rPr>
          <w:rFonts w:ascii="Arial" w:hAnsi="Arial"/>
        </w:rPr>
        <w:t>and</w:t>
      </w:r>
      <w:r>
        <w:rPr>
          <w:rFonts w:ascii="Arial" w:hAnsi="Arial"/>
        </w:rPr>
        <w:t xml:space="preserve"> this decision of change was </w:t>
      </w:r>
      <w:proofErr w:type="gramStart"/>
      <w:r>
        <w:rPr>
          <w:rFonts w:ascii="Arial" w:hAnsi="Arial"/>
        </w:rPr>
        <w:t>really important</w:t>
      </w:r>
      <w:proofErr w:type="gramEnd"/>
      <w:r>
        <w:rPr>
          <w:rFonts w:ascii="Arial" w:hAnsi="Arial"/>
        </w:rPr>
        <w:t xml:space="preserve">. It was something, I didn't </w:t>
      </w:r>
      <w:proofErr w:type="spellStart"/>
      <w:r>
        <w:rPr>
          <w:rFonts w:ascii="Arial" w:hAnsi="Arial"/>
        </w:rPr>
        <w:t>realise</w:t>
      </w:r>
      <w:proofErr w:type="spellEnd"/>
      <w:r>
        <w:rPr>
          <w:rFonts w:ascii="Arial" w:hAnsi="Arial"/>
        </w:rPr>
        <w:t xml:space="preserve"> as much at that time, and looking back on it, I </w:t>
      </w:r>
      <w:proofErr w:type="spellStart"/>
      <w:r>
        <w:rPr>
          <w:rFonts w:ascii="Arial" w:hAnsi="Arial"/>
        </w:rPr>
        <w:t>realise</w:t>
      </w:r>
      <w:proofErr w:type="spellEnd"/>
      <w:r>
        <w:rPr>
          <w:rFonts w:ascii="Arial" w:hAnsi="Arial"/>
        </w:rPr>
        <w:t xml:space="preserve"> it more, but it was really a pivotal moment</w:t>
      </w:r>
      <w:r w:rsidR="00D32312">
        <w:rPr>
          <w:rFonts w:ascii="Arial" w:hAnsi="Arial"/>
        </w:rPr>
        <w:t xml:space="preserve"> </w:t>
      </w:r>
      <w:r>
        <w:rPr>
          <w:rFonts w:ascii="Arial" w:hAnsi="Arial"/>
        </w:rPr>
        <w:t xml:space="preserve">where I was really </w:t>
      </w:r>
      <w:proofErr w:type="gramStart"/>
      <w:r>
        <w:rPr>
          <w:rFonts w:ascii="Arial" w:hAnsi="Arial"/>
        </w:rPr>
        <w:t>making a decision</w:t>
      </w:r>
      <w:proofErr w:type="gramEnd"/>
      <w:r>
        <w:rPr>
          <w:rFonts w:ascii="Arial" w:hAnsi="Arial"/>
        </w:rPr>
        <w:t xml:space="preserve"> to not be a victim. And</w:t>
      </w:r>
      <w:r w:rsidR="00D32312">
        <w:rPr>
          <w:rFonts w:ascii="Arial" w:hAnsi="Arial"/>
        </w:rPr>
        <w:t>,</w:t>
      </w:r>
      <w:r>
        <w:rPr>
          <w:rFonts w:ascii="Arial" w:hAnsi="Arial"/>
        </w:rPr>
        <w:t xml:space="preserve"> yeah, I think that's such an important thing for anyone to do. You've always got your own problems. And you've also always got your own strengths as well. Heck, it sucks having brittle bones and it sucks being in pain a lot, but at the same time, yeah, it makes me </w:t>
      </w:r>
      <w:proofErr w:type="gramStart"/>
      <w:r>
        <w:rPr>
          <w:rFonts w:ascii="Arial" w:hAnsi="Arial"/>
        </w:rPr>
        <w:t>really adaptable</w:t>
      </w:r>
      <w:proofErr w:type="gramEnd"/>
      <w:r>
        <w:rPr>
          <w:rFonts w:ascii="Arial" w:hAnsi="Arial"/>
        </w:rPr>
        <w:t xml:space="preserve">. And that's a </w:t>
      </w:r>
      <w:proofErr w:type="gramStart"/>
      <w:r>
        <w:rPr>
          <w:rFonts w:ascii="Arial" w:hAnsi="Arial"/>
        </w:rPr>
        <w:t>really great</w:t>
      </w:r>
      <w:proofErr w:type="gramEnd"/>
      <w:r>
        <w:rPr>
          <w:rFonts w:ascii="Arial" w:hAnsi="Arial"/>
        </w:rPr>
        <w:t xml:space="preserve"> skill that I can bring to a team. Also, just objectively having a disability means that I'm eligible for certain grants and things like that. So that's a useful resource as well. Things are as good as they are as bad and it's just making, making the most of the cards in your hand and what you got.</w:t>
      </w:r>
    </w:p>
    <w:p w14:paraId="0564A338" w14:textId="77777777" w:rsidR="00562E42" w:rsidRDefault="00562E42">
      <w:pPr>
        <w:spacing w:after="0"/>
      </w:pPr>
    </w:p>
    <w:p w14:paraId="00D64921" w14:textId="29BDACE3" w:rsidR="00562E42" w:rsidRDefault="00000000">
      <w:pPr>
        <w:spacing w:after="0"/>
        <w:rPr>
          <w:rFonts w:ascii="Arial" w:hAnsi="Arial"/>
          <w:color w:val="5D7284"/>
        </w:rPr>
      </w:pPr>
      <w:r>
        <w:rPr>
          <w:rFonts w:ascii="Arial" w:hAnsi="Arial"/>
          <w:b/>
        </w:rPr>
        <w:t xml:space="preserve">Belle Owen </w:t>
      </w:r>
      <w:r w:rsidR="009905DE" w:rsidRPr="4A0D22E7">
        <w:rPr>
          <w:rFonts w:ascii="Arial" w:hAnsi="Arial"/>
          <w:color w:val="5D7284"/>
        </w:rPr>
        <w:t>1</w:t>
      </w:r>
      <w:r w:rsidR="2E518177" w:rsidRPr="4A0D22E7">
        <w:rPr>
          <w:rFonts w:ascii="Arial" w:hAnsi="Arial"/>
          <w:color w:val="5D7284"/>
        </w:rPr>
        <w:t>5:25</w:t>
      </w:r>
    </w:p>
    <w:p w14:paraId="37C029CA" w14:textId="2A8ECF65" w:rsidR="00562E42" w:rsidRDefault="00000000">
      <w:pPr>
        <w:spacing w:after="0"/>
      </w:pPr>
      <w:r>
        <w:rPr>
          <w:rFonts w:ascii="Arial" w:hAnsi="Arial"/>
        </w:rPr>
        <w:t xml:space="preserve">We thank Matt </w:t>
      </w:r>
      <w:proofErr w:type="spellStart"/>
      <w:r>
        <w:rPr>
          <w:rFonts w:ascii="Arial" w:hAnsi="Arial"/>
        </w:rPr>
        <w:t>Shilcock</w:t>
      </w:r>
      <w:proofErr w:type="spellEnd"/>
      <w:r>
        <w:rPr>
          <w:rFonts w:ascii="Arial" w:hAnsi="Arial"/>
        </w:rPr>
        <w:t xml:space="preserve"> for sharing this powerful story of change. Do you need to shake life up and get out of your comfort zone? What can you do today to face your fear? We'd love to hear about it. Find us on social media or send us an email</w:t>
      </w:r>
      <w:r w:rsidR="00EB4DA6">
        <w:rPr>
          <w:rFonts w:ascii="Arial" w:hAnsi="Arial"/>
        </w:rPr>
        <w:t>;</w:t>
      </w:r>
      <w:r>
        <w:rPr>
          <w:rFonts w:ascii="Arial" w:hAnsi="Arial"/>
        </w:rPr>
        <w:t xml:space="preserve"> stories@purpleorange.org.au. This story was made by Carey Scheer for The Purple Orange Podcast, and I'm your host, Belle Owen. We're committed to bringing you first person stories from the disability community. Do you have an idea for our podcast? What topics do you want to explore? Get in touch with us at stories@purpleorange.org.au or visit our website www.purpleorange.org.au</w:t>
      </w:r>
    </w:p>
    <w:sectPr w:rsidR="00562E42" w:rsidSect="001216B9">
      <w:footerReference w:type="even" r:id="rId10"/>
      <w:footerReference w:type="default" r:id="rId11"/>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A316AC" w14:textId="77777777" w:rsidR="003C7909" w:rsidRDefault="003C7909">
      <w:pPr>
        <w:spacing w:after="0" w:line="240" w:lineRule="auto"/>
      </w:pPr>
      <w:r>
        <w:separator/>
      </w:r>
    </w:p>
  </w:endnote>
  <w:endnote w:type="continuationSeparator" w:id="0">
    <w:p w14:paraId="20B04FE7" w14:textId="77777777" w:rsidR="003C7909" w:rsidRDefault="003C7909">
      <w:pPr>
        <w:spacing w:after="0" w:line="240" w:lineRule="auto"/>
      </w:pPr>
      <w:r>
        <w:continuationSeparator/>
      </w:r>
    </w:p>
  </w:endnote>
  <w:endnote w:type="continuationNotice" w:id="1">
    <w:p w14:paraId="46AECCE4" w14:textId="77777777" w:rsidR="003C7909" w:rsidRDefault="003C79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72650680"/>
      <w:docPartObj>
        <w:docPartGallery w:val="Page Numbers (Bottom of Page)"/>
        <w:docPartUnique/>
      </w:docPartObj>
    </w:sdtPr>
    <w:sdtContent>
      <w:p w14:paraId="1C5F11C2"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06390251"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1A91CD"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rPr>
      <w:id w:val="1113323662"/>
      <w:docPartObj>
        <w:docPartGallery w:val="Page Numbers (Bottom of Page)"/>
        <w:docPartUnique/>
      </w:docPartObj>
    </w:sdtPr>
    <w:sdtContent>
      <w:p w14:paraId="4650D3EF"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25DF4A8C"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002E4B79" w:rsidRPr="009C3AF0">
      <w:rPr>
        <w:rFonts w:ascii="Arial" w:hAnsi="Arial" w:cs="Arial"/>
        <w:color w:val="BFBFBF" w:themeColor="background1" w:themeShade="B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1EA3C2" w14:textId="77777777" w:rsidR="003C7909" w:rsidRDefault="003C7909">
      <w:pPr>
        <w:spacing w:after="0" w:line="240" w:lineRule="auto"/>
      </w:pPr>
      <w:r>
        <w:separator/>
      </w:r>
    </w:p>
  </w:footnote>
  <w:footnote w:type="continuationSeparator" w:id="0">
    <w:p w14:paraId="3442DFD4" w14:textId="77777777" w:rsidR="003C7909" w:rsidRDefault="003C7909">
      <w:pPr>
        <w:spacing w:after="0" w:line="240" w:lineRule="auto"/>
      </w:pPr>
      <w:r>
        <w:continuationSeparator/>
      </w:r>
    </w:p>
  </w:footnote>
  <w:footnote w:type="continuationNotice" w:id="1">
    <w:p w14:paraId="61BBEE93" w14:textId="77777777" w:rsidR="003C7909" w:rsidRDefault="003C790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678695803">
    <w:abstractNumId w:val="8"/>
  </w:num>
  <w:num w:numId="2" w16cid:durableId="1234195367">
    <w:abstractNumId w:val="6"/>
  </w:num>
  <w:num w:numId="3" w16cid:durableId="1719940459">
    <w:abstractNumId w:val="5"/>
  </w:num>
  <w:num w:numId="4" w16cid:durableId="1078673531">
    <w:abstractNumId w:val="4"/>
  </w:num>
  <w:num w:numId="5" w16cid:durableId="590892910">
    <w:abstractNumId w:val="7"/>
  </w:num>
  <w:num w:numId="6" w16cid:durableId="1288241600">
    <w:abstractNumId w:val="3"/>
  </w:num>
  <w:num w:numId="7" w16cid:durableId="1929073264">
    <w:abstractNumId w:val="2"/>
  </w:num>
  <w:num w:numId="8" w16cid:durableId="1432123823">
    <w:abstractNumId w:val="1"/>
  </w:num>
  <w:num w:numId="9" w16cid:durableId="1575580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2075F"/>
    <w:rsid w:val="00027826"/>
    <w:rsid w:val="00034616"/>
    <w:rsid w:val="00050A6B"/>
    <w:rsid w:val="0006063C"/>
    <w:rsid w:val="000619CA"/>
    <w:rsid w:val="00066610"/>
    <w:rsid w:val="000827C2"/>
    <w:rsid w:val="000C3A02"/>
    <w:rsid w:val="000D2A7B"/>
    <w:rsid w:val="000F23B8"/>
    <w:rsid w:val="001216B9"/>
    <w:rsid w:val="001456C6"/>
    <w:rsid w:val="0015074B"/>
    <w:rsid w:val="00194907"/>
    <w:rsid w:val="001A0C52"/>
    <w:rsid w:val="001A70AB"/>
    <w:rsid w:val="001E480B"/>
    <w:rsid w:val="00242A5C"/>
    <w:rsid w:val="00253ABB"/>
    <w:rsid w:val="002566B8"/>
    <w:rsid w:val="00291945"/>
    <w:rsid w:val="0029639D"/>
    <w:rsid w:val="002A0CF6"/>
    <w:rsid w:val="002D565E"/>
    <w:rsid w:val="002D5966"/>
    <w:rsid w:val="002E4B79"/>
    <w:rsid w:val="00301031"/>
    <w:rsid w:val="003019EC"/>
    <w:rsid w:val="00326F90"/>
    <w:rsid w:val="003333E6"/>
    <w:rsid w:val="003412B4"/>
    <w:rsid w:val="00353236"/>
    <w:rsid w:val="00383888"/>
    <w:rsid w:val="0038568D"/>
    <w:rsid w:val="003C7909"/>
    <w:rsid w:val="003D31DF"/>
    <w:rsid w:val="0041361C"/>
    <w:rsid w:val="00461C9B"/>
    <w:rsid w:val="00462218"/>
    <w:rsid w:val="00470F97"/>
    <w:rsid w:val="0047264C"/>
    <w:rsid w:val="004A641F"/>
    <w:rsid w:val="004B593C"/>
    <w:rsid w:val="004F54E2"/>
    <w:rsid w:val="005571A1"/>
    <w:rsid w:val="00562E42"/>
    <w:rsid w:val="00581698"/>
    <w:rsid w:val="00586AC5"/>
    <w:rsid w:val="006A648E"/>
    <w:rsid w:val="006B1DB9"/>
    <w:rsid w:val="006B4DB2"/>
    <w:rsid w:val="006E2A8C"/>
    <w:rsid w:val="006E7222"/>
    <w:rsid w:val="006F3402"/>
    <w:rsid w:val="00706DA8"/>
    <w:rsid w:val="007322BF"/>
    <w:rsid w:val="00734AF2"/>
    <w:rsid w:val="007749AF"/>
    <w:rsid w:val="00794EBC"/>
    <w:rsid w:val="00817F00"/>
    <w:rsid w:val="00820318"/>
    <w:rsid w:val="00847E5E"/>
    <w:rsid w:val="00870B88"/>
    <w:rsid w:val="008A1B07"/>
    <w:rsid w:val="008B2801"/>
    <w:rsid w:val="008D7FF9"/>
    <w:rsid w:val="008F570D"/>
    <w:rsid w:val="00930F33"/>
    <w:rsid w:val="0096417A"/>
    <w:rsid w:val="00964FD4"/>
    <w:rsid w:val="00977571"/>
    <w:rsid w:val="009905DE"/>
    <w:rsid w:val="009C3AF0"/>
    <w:rsid w:val="009E1091"/>
    <w:rsid w:val="00A12EE5"/>
    <w:rsid w:val="00A87E7A"/>
    <w:rsid w:val="00AA1D8D"/>
    <w:rsid w:val="00AB69CA"/>
    <w:rsid w:val="00AF7366"/>
    <w:rsid w:val="00B141CB"/>
    <w:rsid w:val="00B47730"/>
    <w:rsid w:val="00B862EC"/>
    <w:rsid w:val="00B91D55"/>
    <w:rsid w:val="00BA102F"/>
    <w:rsid w:val="00BA4C2B"/>
    <w:rsid w:val="00BD0140"/>
    <w:rsid w:val="00BE29E0"/>
    <w:rsid w:val="00C127A7"/>
    <w:rsid w:val="00C24502"/>
    <w:rsid w:val="00C6129A"/>
    <w:rsid w:val="00CB0664"/>
    <w:rsid w:val="00D11E1F"/>
    <w:rsid w:val="00D14AE8"/>
    <w:rsid w:val="00D32312"/>
    <w:rsid w:val="00D33A8E"/>
    <w:rsid w:val="00D57E81"/>
    <w:rsid w:val="00DE7752"/>
    <w:rsid w:val="00E71A14"/>
    <w:rsid w:val="00E8089F"/>
    <w:rsid w:val="00E82364"/>
    <w:rsid w:val="00EA2886"/>
    <w:rsid w:val="00EA617A"/>
    <w:rsid w:val="00EA6243"/>
    <w:rsid w:val="00EB180F"/>
    <w:rsid w:val="00EB4DA6"/>
    <w:rsid w:val="00ED3244"/>
    <w:rsid w:val="00EE024B"/>
    <w:rsid w:val="00F2465F"/>
    <w:rsid w:val="00F4231A"/>
    <w:rsid w:val="00F86815"/>
    <w:rsid w:val="00FC693F"/>
    <w:rsid w:val="01F89645"/>
    <w:rsid w:val="02A219B8"/>
    <w:rsid w:val="063AAE02"/>
    <w:rsid w:val="0643EA60"/>
    <w:rsid w:val="09110379"/>
    <w:rsid w:val="0A273677"/>
    <w:rsid w:val="0E969FA3"/>
    <w:rsid w:val="116CA3F8"/>
    <w:rsid w:val="11F04025"/>
    <w:rsid w:val="126E39F3"/>
    <w:rsid w:val="142124AF"/>
    <w:rsid w:val="151AAA7C"/>
    <w:rsid w:val="180928E0"/>
    <w:rsid w:val="181EF0FA"/>
    <w:rsid w:val="18F324DB"/>
    <w:rsid w:val="1B04FE1F"/>
    <w:rsid w:val="1B9A9709"/>
    <w:rsid w:val="1CA35871"/>
    <w:rsid w:val="1CAC24B0"/>
    <w:rsid w:val="239B28DD"/>
    <w:rsid w:val="23D25A58"/>
    <w:rsid w:val="2A04924E"/>
    <w:rsid w:val="2A660E53"/>
    <w:rsid w:val="2B4602EE"/>
    <w:rsid w:val="2CEEA3B8"/>
    <w:rsid w:val="2E495BEE"/>
    <w:rsid w:val="2E518177"/>
    <w:rsid w:val="3532DE1F"/>
    <w:rsid w:val="381587BD"/>
    <w:rsid w:val="397CF6EC"/>
    <w:rsid w:val="39F2F533"/>
    <w:rsid w:val="3A20DC10"/>
    <w:rsid w:val="3C040A9C"/>
    <w:rsid w:val="3C42D56E"/>
    <w:rsid w:val="3F5B7A6E"/>
    <w:rsid w:val="4014AF21"/>
    <w:rsid w:val="41C105DB"/>
    <w:rsid w:val="42E6721C"/>
    <w:rsid w:val="4A0D22E7"/>
    <w:rsid w:val="4CDCAB80"/>
    <w:rsid w:val="4EAB8CCF"/>
    <w:rsid w:val="5066521B"/>
    <w:rsid w:val="5137B490"/>
    <w:rsid w:val="53704FCC"/>
    <w:rsid w:val="55485ADE"/>
    <w:rsid w:val="56390E22"/>
    <w:rsid w:val="575168A5"/>
    <w:rsid w:val="57AA3DD5"/>
    <w:rsid w:val="57FCF10D"/>
    <w:rsid w:val="5C193AD4"/>
    <w:rsid w:val="5ED236AD"/>
    <w:rsid w:val="60212946"/>
    <w:rsid w:val="6185A9B2"/>
    <w:rsid w:val="623C4DD4"/>
    <w:rsid w:val="66B619CE"/>
    <w:rsid w:val="6A1465A4"/>
    <w:rsid w:val="6C3947A3"/>
    <w:rsid w:val="6C8AD521"/>
    <w:rsid w:val="72600EB2"/>
    <w:rsid w:val="72B92946"/>
    <w:rsid w:val="7496A786"/>
    <w:rsid w:val="75089D8F"/>
    <w:rsid w:val="7852A11B"/>
    <w:rsid w:val="7A381009"/>
    <w:rsid w:val="7A4BD602"/>
    <w:rsid w:val="7AAF31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4D33A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character" w:styleId="FollowedHyperlink">
    <w:name w:val="FollowedHyperlink"/>
    <w:basedOn w:val="DefaultParagraphFont"/>
    <w:uiPriority w:val="99"/>
    <w:semiHidden/>
    <w:unhideWhenUsed/>
    <w:rsid w:val="002E4B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1031446">
      <w:bodyDiv w:val="1"/>
      <w:marLeft w:val="0"/>
      <w:marRight w:val="0"/>
      <w:marTop w:val="0"/>
      <w:marBottom w:val="0"/>
      <w:divBdr>
        <w:top w:val="none" w:sz="0" w:space="0" w:color="auto"/>
        <w:left w:val="none" w:sz="0" w:space="0" w:color="auto"/>
        <w:bottom w:val="none" w:sz="0" w:space="0" w:color="auto"/>
        <w:right w:val="none" w:sz="0" w:space="0" w:color="auto"/>
      </w:divBdr>
      <w:divsChild>
        <w:div w:id="262225491">
          <w:marLeft w:val="0"/>
          <w:marRight w:val="0"/>
          <w:marTop w:val="0"/>
          <w:marBottom w:val="0"/>
          <w:divBdr>
            <w:top w:val="none" w:sz="0" w:space="0" w:color="auto"/>
            <w:left w:val="none" w:sz="0" w:space="0" w:color="auto"/>
            <w:bottom w:val="none" w:sz="0" w:space="0" w:color="auto"/>
            <w:right w:val="none" w:sz="0" w:space="0" w:color="auto"/>
          </w:divBdr>
        </w:div>
        <w:div w:id="514418693">
          <w:marLeft w:val="0"/>
          <w:marRight w:val="0"/>
          <w:marTop w:val="0"/>
          <w:marBottom w:val="0"/>
          <w:divBdr>
            <w:top w:val="none" w:sz="0" w:space="0" w:color="auto"/>
            <w:left w:val="none" w:sz="0" w:space="0" w:color="auto"/>
            <w:bottom w:val="none" w:sz="0" w:space="0" w:color="auto"/>
            <w:right w:val="none" w:sz="0" w:space="0" w:color="auto"/>
          </w:divBdr>
        </w:div>
      </w:divsChild>
    </w:div>
    <w:div w:id="1038965992">
      <w:bodyDiv w:val="1"/>
      <w:marLeft w:val="0"/>
      <w:marRight w:val="0"/>
      <w:marTop w:val="0"/>
      <w:marBottom w:val="0"/>
      <w:divBdr>
        <w:top w:val="none" w:sz="0" w:space="0" w:color="auto"/>
        <w:left w:val="none" w:sz="0" w:space="0" w:color="auto"/>
        <w:bottom w:val="none" w:sz="0" w:space="0" w:color="auto"/>
        <w:right w:val="none" w:sz="0" w:space="0" w:color="auto"/>
      </w:divBdr>
      <w:divsChild>
        <w:div w:id="1138229830">
          <w:marLeft w:val="0"/>
          <w:marRight w:val="0"/>
          <w:marTop w:val="0"/>
          <w:marBottom w:val="0"/>
          <w:divBdr>
            <w:top w:val="none" w:sz="0" w:space="0" w:color="auto"/>
            <w:left w:val="none" w:sz="0" w:space="0" w:color="auto"/>
            <w:bottom w:val="none" w:sz="0" w:space="0" w:color="auto"/>
            <w:right w:val="none" w:sz="0" w:space="0" w:color="auto"/>
          </w:divBdr>
        </w:div>
        <w:div w:id="786200449">
          <w:marLeft w:val="0"/>
          <w:marRight w:val="0"/>
          <w:marTop w:val="0"/>
          <w:marBottom w:val="0"/>
          <w:divBdr>
            <w:top w:val="none" w:sz="0" w:space="0" w:color="auto"/>
            <w:left w:val="none" w:sz="0" w:space="0" w:color="auto"/>
            <w:bottom w:val="none" w:sz="0" w:space="0" w:color="auto"/>
            <w:right w:val="none" w:sz="0" w:space="0" w:color="auto"/>
          </w:divBdr>
        </w:div>
      </w:divsChild>
    </w:div>
    <w:div w:id="1220701978">
      <w:bodyDiv w:val="1"/>
      <w:marLeft w:val="0"/>
      <w:marRight w:val="0"/>
      <w:marTop w:val="0"/>
      <w:marBottom w:val="0"/>
      <w:divBdr>
        <w:top w:val="none" w:sz="0" w:space="0" w:color="auto"/>
        <w:left w:val="none" w:sz="0" w:space="0" w:color="auto"/>
        <w:bottom w:val="none" w:sz="0" w:space="0" w:color="auto"/>
        <w:right w:val="none" w:sz="0" w:space="0" w:color="auto"/>
      </w:divBdr>
      <w:divsChild>
        <w:div w:id="586841198">
          <w:marLeft w:val="0"/>
          <w:marRight w:val="0"/>
          <w:marTop w:val="0"/>
          <w:marBottom w:val="0"/>
          <w:divBdr>
            <w:top w:val="none" w:sz="0" w:space="0" w:color="auto"/>
            <w:left w:val="none" w:sz="0" w:space="0" w:color="auto"/>
            <w:bottom w:val="none" w:sz="0" w:space="0" w:color="auto"/>
            <w:right w:val="none" w:sz="0" w:space="0" w:color="auto"/>
          </w:divBdr>
        </w:div>
        <w:div w:id="939602759">
          <w:marLeft w:val="0"/>
          <w:marRight w:val="0"/>
          <w:marTop w:val="0"/>
          <w:marBottom w:val="0"/>
          <w:divBdr>
            <w:top w:val="none" w:sz="0" w:space="0" w:color="auto"/>
            <w:left w:val="none" w:sz="0" w:space="0" w:color="auto"/>
            <w:bottom w:val="none" w:sz="0" w:space="0" w:color="auto"/>
            <w:right w:val="none" w:sz="0" w:space="0" w:color="auto"/>
          </w:divBdr>
        </w:div>
      </w:divsChild>
    </w:div>
    <w:div w:id="1767077149">
      <w:bodyDiv w:val="1"/>
      <w:marLeft w:val="0"/>
      <w:marRight w:val="0"/>
      <w:marTop w:val="0"/>
      <w:marBottom w:val="0"/>
      <w:divBdr>
        <w:top w:val="none" w:sz="0" w:space="0" w:color="auto"/>
        <w:left w:val="none" w:sz="0" w:space="0" w:color="auto"/>
        <w:bottom w:val="none" w:sz="0" w:space="0" w:color="auto"/>
        <w:right w:val="none" w:sz="0" w:space="0" w:color="auto"/>
      </w:divBdr>
      <w:divsChild>
        <w:div w:id="1695115545">
          <w:marLeft w:val="0"/>
          <w:marRight w:val="0"/>
          <w:marTop w:val="0"/>
          <w:marBottom w:val="0"/>
          <w:divBdr>
            <w:top w:val="none" w:sz="0" w:space="0" w:color="auto"/>
            <w:left w:val="none" w:sz="0" w:space="0" w:color="auto"/>
            <w:bottom w:val="none" w:sz="0" w:space="0" w:color="auto"/>
            <w:right w:val="none" w:sz="0" w:space="0" w:color="auto"/>
          </w:divBdr>
        </w:div>
        <w:div w:id="43509900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5B8D1034F2DF846838C7B15F57413F5" ma:contentTypeVersion="15" ma:contentTypeDescription="Create a new document." ma:contentTypeScope="" ma:versionID="7e8b54c5c2a15a65fac63e1fb2b82f49">
  <xsd:schema xmlns:xsd="http://www.w3.org/2001/XMLSchema" xmlns:xs="http://www.w3.org/2001/XMLSchema" xmlns:p="http://schemas.microsoft.com/office/2006/metadata/properties" xmlns:ns2="c75c5eae-5884-4d08-8ebf-98ba4fe0a62f" xmlns:ns3="cf5a79d9-a52f-47fb-b25a-2ba9be1a4052" targetNamespace="http://schemas.microsoft.com/office/2006/metadata/properties" ma:root="true" ma:fieldsID="f0eb7ec38b3bb6c91a14c86cd5b34f6c" ns2:_="" ns3:_="">
    <xsd:import namespace="c75c5eae-5884-4d08-8ebf-98ba4fe0a62f"/>
    <xsd:import namespace="cf5a79d9-a52f-47fb-b25a-2ba9be1a405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c5eae-5884-4d08-8ebf-98ba4fe0a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fb5c644-2f09-4f9f-84c4-3b4ab586084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5a79d9-a52f-47fb-b25a-2ba9be1a405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3e87028-44b1-486f-95c1-0df5696deb52}" ma:internalName="TaxCatchAll" ma:showField="CatchAllData" ma:web="cf5a79d9-a52f-47fb-b25a-2ba9be1a405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customXml/itemProps2.xml><?xml version="1.0" encoding="utf-8"?>
<ds:datastoreItem xmlns:ds="http://schemas.openxmlformats.org/officeDocument/2006/customXml" ds:itemID="{9ED99F2A-FDF0-4D53-84AD-416E11CCA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5c5eae-5884-4d08-8ebf-98ba4fe0a62f"/>
    <ds:schemaRef ds:uri="cf5a79d9-a52f-47fb-b25a-2ba9be1a4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518E4C-07B8-45F4-85D8-911D406DDB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2014</Words>
  <Characters>11483</Characters>
  <Application>Microsoft Office Word</Application>
  <DocSecurity>0</DocSecurity>
  <Lines>95</Lines>
  <Paragraphs>26</Paragraphs>
  <ScaleCrop>false</ScaleCrop>
  <Manager/>
  <Company/>
  <LinksUpToDate>false</LinksUpToDate>
  <CharactersWithSpaces>13471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Nicole Roach</cp:lastModifiedBy>
  <cp:revision>70</cp:revision>
  <dcterms:created xsi:type="dcterms:W3CDTF">2024-05-24T03:13:00Z</dcterms:created>
  <dcterms:modified xsi:type="dcterms:W3CDTF">2024-08-02T01:45:00Z</dcterms:modified>
  <cp:category/>
</cp:coreProperties>
</file>